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widowControl w:val="0"/>
        <w:spacing w:after="0" w:line="240" w:lineRule="auto"/>
        <w:ind w:left="0" w:hanging="990"/>
        <w:rPr>
          <w:rFonts w:ascii="Cambria" w:hAnsi="Cambria" w:eastAsia="Cambria" w:cs="Cambria"/>
          <w:b/>
          <w:sz w:val="32"/>
          <w:szCs w:val="32"/>
        </w:rPr>
      </w:pPr>
      <w:r>
        <w:rPr>
          <w:rFonts w:ascii="Cambria" w:hAnsi="Cambria" w:eastAsia="Cambria" w:cs="Cambria"/>
          <w:b/>
          <w:sz w:val="32"/>
          <w:szCs w:val="32"/>
          <w:rtl w:val="0"/>
        </w:rPr>
        <w:t xml:space="preserve">                                                                                                                   Passport Photo       </w:t>
      </w:r>
    </w:p>
    <w:p w14:paraId="00000002">
      <w:pPr>
        <w:spacing w:line="360" w:lineRule="auto"/>
        <w:ind w:left="0" w:firstLine="0"/>
        <w:rPr>
          <w:rFonts w:ascii="Verdana" w:hAnsi="Verdana" w:eastAsia="Verdana" w:cs="Verdana"/>
          <w:b/>
          <w:sz w:val="24"/>
          <w:szCs w:val="24"/>
        </w:rPr>
      </w:pPr>
      <w:bookmarkStart w:id="0" w:name="_heading=h.gjdgxs" w:colFirst="0" w:colLast="0"/>
      <w:bookmarkEnd w:id="0"/>
      <w:r>
        <mc:AlternateContent>
          <mc:Choice Requires="wps">
            <w:drawing>
              <wp:anchor distT="0" distB="0" distL="0" distR="0" simplePos="0" relativeHeight="251659264" behindDoc="1" locked="0" layoutInCell="1" allowOverlap="1">
                <wp:simplePos x="0" y="0"/>
                <wp:positionH relativeFrom="column">
                  <wp:posOffset>4406900</wp:posOffset>
                </wp:positionH>
                <wp:positionV relativeFrom="paragraph">
                  <wp:posOffset>0</wp:posOffset>
                </wp:positionV>
                <wp:extent cx="1685925" cy="1439545"/>
                <wp:effectExtent l="0" t="0" r="0" b="0"/>
                <wp:wrapNone/>
                <wp:docPr id="12" name="Rectangles 12"/>
                <wp:cNvGraphicFramePr/>
                <a:graphic xmlns:a="http://schemas.openxmlformats.org/drawingml/2006/main">
                  <a:graphicData uri="http://schemas.microsoft.com/office/word/2010/wordprocessingShape">
                    <wps:wsp>
                      <wps:cNvSpPr/>
                      <wps:spPr>
                        <a:xfrm>
                          <a:off x="4679250" y="3213600"/>
                          <a:ext cx="1333500" cy="1132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590DE9">
                            <w:pPr>
                              <w:spacing w:before="0" w:after="0" w:line="240" w:lineRule="auto"/>
                              <w:ind w:left="0" w:right="0" w:hanging="990"/>
                              <w:jc w:val="left"/>
                            </w:pP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347pt;margin-top:0pt;height:113.35pt;width:132.75pt;z-index:-251657216;mso-width-relative:page;mso-height-relative:page;" fillcolor="#FFFFFF" filled="t" stroked="t" coordsize="21600,21600" o:gfxdata="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zHYzr1wAAAAgBAAAPAAAAAAAA&#10;AAEAIAAAACIAAABkcnMvZG93bnJldi54bWxQSwECFAAUAAAACACHTuJAj1+uukwCAADDBAAADgAA&#10;AAAAAAABACAAAAAmAQAAZHJzL2Uyb0RvYy54bWxQSwUGAAAAAAYABgBZAQAA5AU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14:paraId="42590DE9">
                      <w:pPr>
                        <w:spacing w:before="0" w:after="0" w:line="240" w:lineRule="auto"/>
                        <w:ind w:left="0" w:right="0" w:hanging="990"/>
                        <w:jc w:val="left"/>
                      </w:pPr>
                    </w:p>
                  </w:txbxContent>
                </v:textbox>
              </v:rect>
            </w:pict>
          </mc:Fallback>
        </mc:AlternateContent>
      </w:r>
    </w:p>
    <w:p w14:paraId="00000003">
      <w:pPr>
        <w:spacing w:line="360" w:lineRule="auto"/>
        <w:ind w:left="0" w:firstLine="0"/>
        <w:rPr>
          <w:rFonts w:ascii="Cambria" w:hAnsi="Cambria" w:eastAsia="Cambria" w:cs="Cambria"/>
          <w:b/>
          <w:sz w:val="28"/>
          <w:szCs w:val="28"/>
        </w:rPr>
      </w:pPr>
      <w:bookmarkStart w:id="1" w:name="_heading=h.1rvvyvlms6ap" w:colFirst="0" w:colLast="0"/>
      <w:bookmarkEnd w:id="1"/>
      <w:r>
        <w:rPr>
          <w:rFonts w:ascii="Cambria" w:hAnsi="Cambria" w:eastAsia="Cambria" w:cs="Cambria"/>
          <w:b/>
          <w:color w:val="000000"/>
          <w:sz w:val="28"/>
          <w:szCs w:val="28"/>
          <w:rtl w:val="0"/>
        </w:rPr>
        <w:t>Name as shown in passport:</w:t>
      </w:r>
    </w:p>
    <w:p w14:paraId="00000004">
      <w:pPr>
        <w:spacing w:line="360" w:lineRule="auto"/>
        <w:ind w:left="0" w:firstLine="0"/>
        <w:rPr>
          <w:rFonts w:ascii="Cambria" w:hAnsi="Cambria" w:eastAsia="Cambria" w:cs="Cambria"/>
          <w:b/>
          <w:sz w:val="24"/>
          <w:szCs w:val="24"/>
        </w:rPr>
      </w:pPr>
      <w:bookmarkStart w:id="2" w:name="_heading=h.gilfljy57jn0" w:colFirst="0" w:colLast="0"/>
      <w:bookmarkEnd w:id="2"/>
      <w:r>
        <w:rPr>
          <w:rFonts w:ascii="Cambria" w:hAnsi="Cambria" w:eastAsia="Cambria" w:cs="Cambria"/>
          <w:b/>
          <w:sz w:val="24"/>
          <w:szCs w:val="24"/>
          <w:rtl w:val="0"/>
        </w:rPr>
        <w:t>________________________________________</w:t>
      </w:r>
    </w:p>
    <w:p w14:paraId="00000005">
      <w:pPr>
        <w:spacing w:line="360" w:lineRule="auto"/>
        <w:ind w:left="0" w:firstLine="0"/>
        <w:rPr>
          <w:rFonts w:ascii="Cambria" w:hAnsi="Cambria" w:eastAsia="Cambria" w:cs="Cambria"/>
          <w:b/>
          <w:sz w:val="28"/>
          <w:szCs w:val="28"/>
        </w:rPr>
      </w:pPr>
      <w:r>
        <w:rPr>
          <w:rFonts w:ascii="Cambria" w:hAnsi="Cambria" w:eastAsia="Cambria" w:cs="Cambria"/>
          <w:b/>
          <w:sz w:val="36"/>
          <w:szCs w:val="36"/>
          <w:u w:val="single"/>
          <w:rtl w:val="0"/>
        </w:rPr>
        <w:t>Which course(s) are you interested in?</w:t>
      </w:r>
      <w:r>
        <w:rPr>
          <w:rFonts w:ascii="Cambria" w:hAnsi="Cambria" w:eastAsia="Cambria" w:cs="Cambria"/>
          <w:b/>
          <w:color w:val="000000"/>
          <w:sz w:val="36"/>
          <w:szCs w:val="36"/>
          <w:u w:val="single"/>
          <w:rtl w:val="0"/>
        </w:rPr>
        <w:t xml:space="preserve"> </w:t>
      </w:r>
    </w:p>
    <w:p w14:paraId="00000006">
      <w:pPr>
        <w:spacing w:line="360" w:lineRule="auto"/>
        <w:ind w:left="0" w:firstLine="0"/>
        <w:rPr>
          <w:rFonts w:ascii="Cambria" w:hAnsi="Cambria" w:eastAsia="Cambria" w:cs="Cambria"/>
          <w:b/>
          <w:color w:val="FF0000"/>
          <w:sz w:val="28"/>
          <w:szCs w:val="28"/>
        </w:rPr>
      </w:pPr>
      <w:r>
        <w:rPr>
          <w:rFonts w:ascii="Cambria" w:hAnsi="Cambria" w:eastAsia="Cambria" w:cs="Cambria"/>
          <w:b/>
          <w:strike/>
          <w:dstrike w:val="0"/>
          <w:sz w:val="28"/>
          <w:szCs w:val="28"/>
          <w:rtl w:val="0"/>
        </w:rPr>
        <w:t xml:space="preserve">Blended Mode 2024 </w:t>
      </w:r>
      <w:r>
        <w:rPr>
          <w:rFonts w:ascii="Cambria" w:hAnsi="Cambria" w:eastAsia="Cambria" w:cs="Cambria"/>
          <w:b/>
          <w:strike/>
          <w:dstrike w:val="0"/>
          <w:color w:val="FF0000"/>
          <w:sz w:val="28"/>
          <w:szCs w:val="28"/>
          <w:rtl w:val="0"/>
        </w:rPr>
        <w:t>(F2F &amp; Online)</w:t>
      </w:r>
      <w:r>
        <w:rPr>
          <w:rFonts w:ascii="Cambria" w:hAnsi="Cambria" w:eastAsia="Cambria" w:cs="Cambria"/>
          <w:b/>
          <w:color w:val="FF0000"/>
          <w:sz w:val="28"/>
          <w:szCs w:val="28"/>
          <w:rtl w:val="0"/>
        </w:rPr>
        <w:t xml:space="preserve">    </w:t>
      </w:r>
      <w:r>
        <w:rPr>
          <w:rFonts w:ascii="Cambria" w:hAnsi="Cambria" w:eastAsia="Cambria" w:cs="Cambria"/>
          <w:b/>
          <w:strike/>
          <w:dstrike w:val="0"/>
          <w:color w:val="FF0000"/>
          <w:sz w:val="28"/>
          <w:szCs w:val="28"/>
          <w:rtl w:val="0"/>
        </w:rPr>
        <w:t xml:space="preserve"> </w:t>
      </w:r>
      <w:r>
        <w:rPr>
          <w:rFonts w:ascii="Cambria" w:hAnsi="Cambria" w:eastAsia="Cambria" w:cs="Cambria"/>
          <w:b/>
          <w:strike/>
          <w:dstrike w:val="0"/>
          <w:sz w:val="28"/>
          <w:szCs w:val="28"/>
          <w:rtl w:val="0"/>
        </w:rPr>
        <w:t xml:space="preserve">April 2024 </w:t>
      </w:r>
      <w:r>
        <w:rPr>
          <w:rFonts w:ascii="Cambria" w:hAnsi="Cambria" w:eastAsia="Cambria" w:cs="Cambria"/>
          <w:b/>
          <w:strike/>
          <w:dstrike w:val="0"/>
          <w:color w:val="FF0000"/>
          <w:sz w:val="28"/>
          <w:szCs w:val="28"/>
          <w:rtl w:val="0"/>
        </w:rPr>
        <w:t xml:space="preserve">(Online part-time) </w:t>
      </w:r>
      <w:r>
        <w:rPr>
          <w:rFonts w:ascii="Cambria" w:hAnsi="Cambria" w:eastAsia="Cambria" w:cs="Cambria"/>
          <w:b/>
          <w:strike/>
          <w:dstrike w:val="0"/>
          <w:color w:val="9BBB59"/>
          <w:sz w:val="18"/>
          <w:szCs w:val="18"/>
          <w:rtl w:val="0"/>
        </w:rPr>
        <w:t xml:space="preserve">Fully booked    </w:t>
      </w:r>
    </w:p>
    <w:p w14:paraId="00000007">
      <w:pPr>
        <w:spacing w:line="360" w:lineRule="auto"/>
        <w:ind w:left="0" w:firstLine="0"/>
        <w:rPr>
          <w:rFonts w:ascii="Cambria" w:hAnsi="Cambria" w:eastAsia="Cambria" w:cs="Cambria"/>
          <w:b/>
          <w:sz w:val="28"/>
          <w:szCs w:val="28"/>
        </w:rPr>
      </w:pPr>
      <w:bookmarkStart w:id="3" w:name="_heading=h.1fob9te" w:colFirst="0" w:colLast="0"/>
      <w:bookmarkEnd w:id="3"/>
      <w:r>
        <w:rPr>
          <w:rFonts w:ascii="Cambria" w:hAnsi="Cambria" w:eastAsia="Cambria" w:cs="Cambria"/>
          <w:b/>
          <w:strike/>
          <w:dstrike w:val="0"/>
          <w:color w:val="FF0000"/>
          <w:sz w:val="28"/>
          <w:szCs w:val="28"/>
          <w:rtl w:val="0"/>
        </w:rPr>
        <w:t xml:space="preserve"> </w:t>
      </w:r>
      <w:r>
        <w:rPr>
          <w:rFonts w:ascii="Cambria" w:hAnsi="Cambria" w:eastAsia="Cambria" w:cs="Cambria"/>
          <w:b/>
          <w:strike/>
          <w:dstrike w:val="0"/>
          <w:sz w:val="28"/>
          <w:szCs w:val="28"/>
          <w:rtl w:val="0"/>
        </w:rPr>
        <w:t xml:space="preserve">May 2024 </w:t>
      </w:r>
      <w:r>
        <w:rPr>
          <w:rFonts w:ascii="Cambria" w:hAnsi="Cambria" w:eastAsia="Cambria" w:cs="Cambria"/>
          <w:b/>
          <w:strike/>
          <w:dstrike w:val="0"/>
          <w:color w:val="FF0000"/>
          <w:sz w:val="28"/>
          <w:szCs w:val="28"/>
          <w:rtl w:val="0"/>
        </w:rPr>
        <w:t>(Online part-time)</w:t>
      </w:r>
      <w:r>
        <w:rPr>
          <w:rFonts w:ascii="Cambria" w:hAnsi="Cambria" w:eastAsia="Cambria" w:cs="Cambria"/>
          <w:b/>
          <w:strike/>
          <w:dstrike w:val="0"/>
          <w:color w:val="9BBB59"/>
          <w:sz w:val="18"/>
          <w:szCs w:val="18"/>
          <w:rtl w:val="0"/>
        </w:rPr>
        <w:t xml:space="preserve"> Full </w:t>
      </w:r>
      <w:r>
        <w:rPr>
          <w:rFonts w:ascii="Cambria" w:hAnsi="Cambria" w:eastAsia="Cambria" w:cs="Cambria"/>
          <w:b/>
          <w:color w:val="9BBB59"/>
          <w:sz w:val="18"/>
          <w:szCs w:val="18"/>
          <w:rtl w:val="0"/>
        </w:rPr>
        <w:t xml:space="preserve">    </w:t>
      </w:r>
      <w:r>
        <w:rPr>
          <w:rFonts w:ascii="Cambria" w:hAnsi="Cambria" w:eastAsia="Cambria" w:cs="Cambria"/>
          <w:b/>
          <w:strike/>
          <w:dstrike w:val="0"/>
          <w:color w:val="FF0000"/>
          <w:sz w:val="28"/>
          <w:szCs w:val="28"/>
          <w:rtl w:val="0"/>
        </w:rPr>
        <w:t xml:space="preserve"> </w:t>
      </w:r>
      <w:r>
        <w:rPr>
          <w:rFonts w:ascii="Cambria" w:hAnsi="Cambria" w:eastAsia="Cambria" w:cs="Cambria"/>
          <w:b/>
          <w:strike/>
          <w:dstrike w:val="0"/>
          <w:sz w:val="28"/>
          <w:szCs w:val="28"/>
          <w:rtl w:val="0"/>
        </w:rPr>
        <w:t xml:space="preserve">June 2024 </w:t>
      </w:r>
      <w:r>
        <w:rPr>
          <w:rFonts w:ascii="Cambria" w:hAnsi="Cambria" w:eastAsia="Cambria" w:cs="Cambria"/>
          <w:b/>
          <w:strike/>
          <w:dstrike w:val="0"/>
          <w:color w:val="FF0000"/>
          <w:sz w:val="28"/>
          <w:szCs w:val="28"/>
          <w:rtl w:val="0"/>
        </w:rPr>
        <w:t>(Full-time face-to-face)</w:t>
      </w:r>
      <w:r>
        <w:rPr>
          <w:rFonts w:ascii="Cambria" w:hAnsi="Cambria" w:eastAsia="Cambria" w:cs="Cambria"/>
          <w:b/>
          <w:strike/>
          <w:dstrike w:val="0"/>
          <w:color w:val="9BBB59"/>
          <w:sz w:val="18"/>
          <w:szCs w:val="18"/>
          <w:rtl w:val="0"/>
        </w:rPr>
        <w:t xml:space="preserve"> Full</w:t>
      </w:r>
      <w:r>
        <w:rPr>
          <w:rFonts w:ascii="Cambria" w:hAnsi="Cambria" w:eastAsia="Cambria" w:cs="Cambria"/>
          <w:b/>
          <w:strike/>
          <w:dstrike w:val="0"/>
          <w:sz w:val="28"/>
          <w:szCs w:val="28"/>
          <w:rtl w:val="0"/>
        </w:rPr>
        <w:t xml:space="preserve"> </w:t>
      </w:r>
    </w:p>
    <w:p w14:paraId="00000008">
      <w:pPr>
        <w:spacing w:line="360" w:lineRule="auto"/>
        <w:ind w:left="0" w:firstLine="0"/>
        <w:rPr>
          <w:rFonts w:ascii="Cambria" w:hAnsi="Cambria" w:eastAsia="Cambria" w:cs="Cambria"/>
          <w:b/>
          <w:color w:val="FF0000"/>
          <w:sz w:val="28"/>
          <w:szCs w:val="28"/>
        </w:rPr>
      </w:pPr>
      <w:r>
        <w:rPr>
          <w:rFonts w:ascii="Cambria" w:hAnsi="Cambria" w:eastAsia="Cambria" w:cs="Cambria"/>
          <w:b/>
          <w:strike/>
          <w:dstrike w:val="0"/>
          <w:sz w:val="28"/>
          <w:szCs w:val="28"/>
          <w:rtl w:val="0"/>
        </w:rPr>
        <w:t>July 2024</w:t>
      </w:r>
      <w:r>
        <w:rPr>
          <w:rFonts w:ascii="Cambria" w:hAnsi="Cambria" w:eastAsia="Cambria" w:cs="Cambria"/>
          <w:b/>
          <w:strike/>
          <w:dstrike w:val="0"/>
          <w:color w:val="FF0000"/>
          <w:sz w:val="28"/>
          <w:szCs w:val="28"/>
          <w:rtl w:val="0"/>
        </w:rPr>
        <w:t xml:space="preserve"> (Part-time Online)</w:t>
      </w:r>
      <w:r>
        <w:rPr>
          <w:rFonts w:ascii="Cambria" w:hAnsi="Cambria" w:eastAsia="Cambria" w:cs="Cambria"/>
          <w:b/>
          <w:color w:val="FF0000"/>
          <w:sz w:val="28"/>
          <w:szCs w:val="28"/>
          <w:rtl w:val="0"/>
        </w:rPr>
        <w:t xml:space="preserve"> </w:t>
      </w:r>
      <w:r>
        <w:rPr>
          <w:rFonts w:ascii="Cambria" w:hAnsi="Cambria" w:eastAsia="Cambria" w:cs="Cambria"/>
          <w:b/>
          <w:strike/>
          <w:dstrike w:val="0"/>
          <w:color w:val="9BBB59"/>
          <w:sz w:val="18"/>
          <w:szCs w:val="18"/>
          <w:rtl w:val="0"/>
        </w:rPr>
        <w:t>Full</w:t>
      </w:r>
      <w:r>
        <w:rPr>
          <w:rFonts w:ascii="Cambria" w:hAnsi="Cambria" w:eastAsia="Cambria" w:cs="Cambria"/>
          <w:b/>
          <w:color w:val="FF0000"/>
          <w:sz w:val="28"/>
          <w:szCs w:val="28"/>
          <w:rtl w:val="0"/>
        </w:rPr>
        <w:t xml:space="preserve">    </w:t>
      </w:r>
      <w:r>
        <w:rPr>
          <w:rFonts w:ascii="Cambria" w:hAnsi="Cambria" w:eastAsia="Cambria" w:cs="Cambria"/>
          <w:b/>
          <w:sz w:val="28"/>
          <w:szCs w:val="28"/>
          <w:rtl w:val="0"/>
        </w:rPr>
        <w:t>September 2024</w:t>
      </w:r>
      <w:r>
        <w:rPr>
          <w:rFonts w:ascii="Cambria" w:hAnsi="Cambria" w:eastAsia="Cambria" w:cs="Cambria"/>
          <w:b/>
          <w:color w:val="FF0000"/>
          <w:sz w:val="28"/>
          <w:szCs w:val="28"/>
          <w:rtl w:val="0"/>
        </w:rPr>
        <w:t xml:space="preserve"> (Part-time Online)     </w:t>
      </w:r>
    </w:p>
    <w:p w14:paraId="00000009">
      <w:pPr>
        <w:spacing w:line="360" w:lineRule="auto"/>
        <w:ind w:left="0" w:firstLine="0"/>
        <w:rPr>
          <w:rFonts w:ascii="Cambria" w:hAnsi="Cambria" w:eastAsia="Cambria" w:cs="Cambria"/>
          <w:b/>
          <w:color w:val="FF0000"/>
          <w:sz w:val="28"/>
          <w:szCs w:val="28"/>
        </w:rPr>
      </w:pPr>
      <w:r>
        <w:rPr>
          <w:rFonts w:ascii="Cambria" w:hAnsi="Cambria" w:eastAsia="Cambria" w:cs="Cambria"/>
          <w:b/>
          <w:sz w:val="28"/>
          <w:szCs w:val="28"/>
          <w:rtl w:val="0"/>
        </w:rPr>
        <w:t>October 2024</w:t>
      </w:r>
      <w:r>
        <w:rPr>
          <w:rFonts w:ascii="Cambria" w:hAnsi="Cambria" w:eastAsia="Cambria" w:cs="Cambria"/>
          <w:b/>
          <w:color w:val="FF0000"/>
          <w:sz w:val="28"/>
          <w:szCs w:val="28"/>
          <w:rtl w:val="0"/>
        </w:rPr>
        <w:t xml:space="preserve"> (Part-time face-to-face)</w:t>
      </w:r>
    </w:p>
    <w:p w14:paraId="0000000A">
      <w:pPr>
        <w:spacing w:line="360" w:lineRule="auto"/>
        <w:ind w:left="0" w:firstLine="0"/>
        <w:rPr>
          <w:rFonts w:ascii="Cambria" w:hAnsi="Cambria" w:eastAsia="Cambria" w:cs="Cambria"/>
          <w:b/>
          <w:color w:val="000000"/>
          <w:sz w:val="36"/>
          <w:szCs w:val="36"/>
          <w:u w:val="single"/>
        </w:rPr>
      </w:pPr>
      <w:r>
        <w:rPr>
          <w:rFonts w:ascii="Cambria" w:hAnsi="Cambria" w:eastAsia="Cambria" w:cs="Cambria"/>
          <w:b/>
          <w:color w:val="000000"/>
          <w:sz w:val="36"/>
          <w:szCs w:val="36"/>
          <w:u w:val="single"/>
          <w:rtl w:val="0"/>
        </w:rPr>
        <w:t xml:space="preserve">Make sure you fill in </w:t>
      </w:r>
      <w:r>
        <w:rPr>
          <w:rFonts w:ascii="Cambria" w:hAnsi="Cambria" w:eastAsia="Cambria" w:cs="Cambria"/>
          <w:b/>
          <w:sz w:val="36"/>
          <w:szCs w:val="36"/>
          <w:u w:val="single"/>
          <w:rtl w:val="0"/>
        </w:rPr>
        <w:t>all sections of the application</w:t>
      </w:r>
    </w:p>
    <w:p w14:paraId="0000000B">
      <w:pPr>
        <w:spacing w:line="360" w:lineRule="auto"/>
        <w:ind w:left="0" w:firstLine="0"/>
        <w:rPr>
          <w:rFonts w:ascii="Cambria" w:hAnsi="Cambria" w:eastAsia="Cambria" w:cs="Cambria"/>
          <w:b/>
          <w:sz w:val="36"/>
          <w:szCs w:val="36"/>
        </w:rPr>
      </w:pPr>
      <w:r>
        <w:rPr>
          <w:rFonts w:ascii="Cambria" w:hAnsi="Cambria" w:eastAsia="Cambria" w:cs="Cambria"/>
          <w:b/>
          <w:sz w:val="36"/>
          <w:szCs w:val="36"/>
          <w:rtl w:val="0"/>
        </w:rPr>
        <w:t>PERSONAL DETAILS as shown in passport:</w:t>
      </w:r>
    </w:p>
    <w:p w14:paraId="0000000C">
      <w:pPr>
        <w:spacing w:line="360" w:lineRule="auto"/>
        <w:ind w:left="0" w:firstLine="0"/>
        <w:rPr>
          <w:rFonts w:ascii="Cambria" w:hAnsi="Cambria" w:eastAsia="Cambria" w:cs="Cambria"/>
          <w:b/>
          <w:sz w:val="24"/>
          <w:szCs w:val="24"/>
        </w:rPr>
      </w:pPr>
      <w:r>
        <w:rPr>
          <w:rFonts w:ascii="Cambria" w:hAnsi="Cambria" w:eastAsia="Cambria" w:cs="Cambria"/>
          <w:b/>
          <w:sz w:val="24"/>
          <w:szCs w:val="24"/>
          <w:rtl w:val="0"/>
        </w:rPr>
        <w:t>First and Last name:</w:t>
      </w:r>
    </w:p>
    <w:p w14:paraId="0000000D">
      <w:pPr>
        <w:spacing w:line="360" w:lineRule="auto"/>
        <w:ind w:left="0" w:firstLine="0"/>
        <w:rPr>
          <w:rFonts w:ascii="Cambria" w:hAnsi="Cambria" w:eastAsia="Cambria" w:cs="Cambria"/>
          <w:b/>
          <w:sz w:val="24"/>
          <w:szCs w:val="24"/>
        </w:rPr>
      </w:pPr>
      <w:r>
        <w:rPr>
          <w:rFonts w:ascii="Cambria" w:hAnsi="Cambria" w:eastAsia="Cambria" w:cs="Cambria"/>
          <w:b/>
          <w:sz w:val="24"/>
          <w:szCs w:val="24"/>
          <w:rtl w:val="0"/>
        </w:rPr>
        <w:t>Birth date:</w:t>
      </w:r>
      <w:r>
        <w:rPr>
          <w:rFonts w:ascii="Cambria" w:hAnsi="Cambria" w:eastAsia="Cambria" w:cs="Cambria"/>
          <w:b/>
          <w:sz w:val="24"/>
          <w:szCs w:val="24"/>
          <w:rtl w:val="0"/>
        </w:rPr>
        <w:tab/>
      </w:r>
      <w:r>
        <w:rPr>
          <w:rFonts w:ascii="Cambria" w:hAnsi="Cambria" w:eastAsia="Cambria" w:cs="Cambria"/>
          <w:b/>
          <w:sz w:val="24"/>
          <w:szCs w:val="24"/>
          <w:rtl w:val="0"/>
        </w:rPr>
        <w:tab/>
      </w:r>
      <w:r>
        <w:rPr>
          <w:rFonts w:ascii="Cambria" w:hAnsi="Cambria" w:eastAsia="Cambria" w:cs="Cambria"/>
          <w:b/>
          <w:sz w:val="24"/>
          <w:szCs w:val="24"/>
          <w:rtl w:val="0"/>
        </w:rPr>
        <w:tab/>
      </w:r>
      <w:r>
        <w:rPr>
          <w:rFonts w:ascii="Cambria" w:hAnsi="Cambria" w:eastAsia="Cambria" w:cs="Cambria"/>
          <w:b/>
          <w:sz w:val="24"/>
          <w:szCs w:val="24"/>
          <w:rtl w:val="0"/>
        </w:rPr>
        <w:tab/>
      </w:r>
      <w:r>
        <w:rPr>
          <w:rFonts w:ascii="Cambria" w:hAnsi="Cambria" w:eastAsia="Cambria" w:cs="Cambria"/>
          <w:b/>
          <w:sz w:val="24"/>
          <w:szCs w:val="24"/>
          <w:rtl w:val="0"/>
        </w:rPr>
        <w:tab/>
      </w:r>
      <w:r>
        <w:rPr>
          <w:rFonts w:ascii="Cambria" w:hAnsi="Cambria" w:eastAsia="Cambria" w:cs="Cambria"/>
          <w:b/>
          <w:sz w:val="24"/>
          <w:szCs w:val="24"/>
          <w:rtl w:val="0"/>
        </w:rPr>
        <w:tab/>
      </w:r>
      <w:r>
        <w:rPr>
          <w:rFonts w:ascii="Cambria" w:hAnsi="Cambria" w:eastAsia="Cambria" w:cs="Cambria"/>
          <w:b/>
          <w:sz w:val="24"/>
          <w:szCs w:val="24"/>
          <w:rtl w:val="0"/>
        </w:rPr>
        <w:tab/>
      </w:r>
      <w:r>
        <w:rPr>
          <w:rFonts w:ascii="Cambria" w:hAnsi="Cambria" w:eastAsia="Cambria" w:cs="Cambria"/>
          <w:b/>
          <w:sz w:val="24"/>
          <w:szCs w:val="24"/>
          <w:rtl w:val="0"/>
        </w:rPr>
        <w:t>First Language:</w:t>
      </w:r>
    </w:p>
    <w:p w14:paraId="0000000E">
      <w:pPr>
        <w:spacing w:line="360" w:lineRule="auto"/>
        <w:ind w:left="0" w:firstLine="0"/>
        <w:rPr>
          <w:rFonts w:ascii="Cambria" w:hAnsi="Cambria" w:eastAsia="Cambria" w:cs="Cambria"/>
          <w:b/>
          <w:sz w:val="24"/>
          <w:szCs w:val="24"/>
        </w:rPr>
      </w:pPr>
      <w:r>
        <w:rPr>
          <w:rFonts w:ascii="Cambria" w:hAnsi="Cambria" w:eastAsia="Cambria" w:cs="Cambria"/>
          <w:b/>
          <w:sz w:val="24"/>
          <w:szCs w:val="24"/>
          <w:rtl w:val="0"/>
        </w:rPr>
        <w:t>Phone number (landline/ cell phone):</w:t>
      </w:r>
    </w:p>
    <w:p w14:paraId="0000000F">
      <w:pPr>
        <w:spacing w:line="360" w:lineRule="auto"/>
        <w:ind w:left="0" w:firstLine="0"/>
        <w:rPr>
          <w:rFonts w:ascii="Cambria" w:hAnsi="Cambria" w:eastAsia="Cambria" w:cs="Cambria"/>
          <w:b/>
          <w:sz w:val="24"/>
          <w:szCs w:val="24"/>
        </w:rPr>
      </w:pPr>
      <w:r>
        <w:rPr>
          <w:rFonts w:ascii="Cambria" w:hAnsi="Cambria" w:eastAsia="Cambria" w:cs="Cambria"/>
          <w:b/>
          <w:sz w:val="24"/>
          <w:szCs w:val="24"/>
          <w:rtl w:val="0"/>
        </w:rPr>
        <w:t>Residential address:</w:t>
      </w:r>
    </w:p>
    <w:p w14:paraId="00000010">
      <w:pPr>
        <w:spacing w:line="360" w:lineRule="auto"/>
        <w:ind w:left="0" w:firstLine="0"/>
        <w:rPr>
          <w:rFonts w:ascii="Cambria" w:hAnsi="Cambria" w:eastAsia="Cambria" w:cs="Cambria"/>
          <w:b/>
          <w:sz w:val="24"/>
          <w:szCs w:val="24"/>
        </w:rPr>
      </w:pPr>
      <w:r>
        <w:rPr>
          <w:rFonts w:ascii="Cambria" w:hAnsi="Cambria" w:eastAsia="Cambria" w:cs="Cambria"/>
          <w:b/>
          <w:sz w:val="24"/>
          <w:szCs w:val="24"/>
          <w:rtl w:val="0"/>
        </w:rPr>
        <w:t>Nationality:</w:t>
      </w:r>
    </w:p>
    <w:p w14:paraId="00000011">
      <w:pPr>
        <w:spacing w:line="360" w:lineRule="auto"/>
        <w:ind w:left="0" w:firstLine="0"/>
        <w:rPr>
          <w:rFonts w:ascii="Cambria" w:hAnsi="Cambria" w:eastAsia="Cambria" w:cs="Cambria"/>
          <w:b/>
          <w:sz w:val="24"/>
          <w:szCs w:val="24"/>
        </w:rPr>
      </w:pPr>
      <w:r>
        <w:rPr>
          <w:rFonts w:ascii="Cambria" w:hAnsi="Cambria" w:eastAsia="Cambria" w:cs="Cambria"/>
          <w:b/>
          <w:sz w:val="24"/>
          <w:szCs w:val="24"/>
          <w:rtl w:val="0"/>
        </w:rPr>
        <w:t>Professional Email:</w:t>
      </w:r>
    </w:p>
    <w:p w14:paraId="00000012">
      <w:pPr>
        <w:spacing w:line="360" w:lineRule="auto"/>
        <w:ind w:left="0" w:firstLine="0"/>
        <w:rPr>
          <w:rFonts w:ascii="Cambria" w:hAnsi="Cambria" w:eastAsia="Cambria" w:cs="Cambria"/>
          <w:b/>
          <w:sz w:val="24"/>
          <w:szCs w:val="24"/>
        </w:rPr>
      </w:pPr>
      <w:r>
        <w:rPr>
          <w:rFonts w:ascii="Cambria" w:hAnsi="Cambria" w:eastAsia="Cambria" w:cs="Cambria"/>
          <w:b/>
          <w:sz w:val="24"/>
          <w:szCs w:val="24"/>
          <w:rtl w:val="0"/>
        </w:rPr>
        <w:t>Place of work and Title:</w:t>
      </w:r>
    </w:p>
    <w:p w14:paraId="00000015">
      <w:pPr>
        <w:spacing w:line="360" w:lineRule="auto"/>
        <w:ind w:left="0" w:firstLine="0"/>
        <w:rPr>
          <w:rFonts w:ascii="Cambria" w:hAnsi="Cambria" w:eastAsia="Cambria" w:cs="Cambria"/>
          <w:b/>
          <w:sz w:val="24"/>
          <w:szCs w:val="24"/>
        </w:rPr>
      </w:pPr>
    </w:p>
    <w:p w14:paraId="00000016">
      <w:pPr>
        <w:ind w:left="0" w:firstLine="0"/>
        <w:rPr>
          <w:rFonts w:ascii="Cambria" w:hAnsi="Cambria" w:eastAsia="Cambria" w:cs="Cambria"/>
          <w:b/>
          <w:sz w:val="28"/>
          <w:szCs w:val="28"/>
        </w:rPr>
      </w:pPr>
      <w:r>
        <w:rPr>
          <w:rFonts w:ascii="Cambria" w:hAnsi="Cambria" w:eastAsia="Cambria" w:cs="Cambria"/>
          <w:b/>
          <w:sz w:val="28"/>
          <w:szCs w:val="28"/>
          <w:rtl w:val="0"/>
        </w:rPr>
        <w:t>Educational Background</w:t>
      </w:r>
    </w:p>
    <w:tbl>
      <w:tblPr>
        <w:tblStyle w:val="82"/>
        <w:tblW w:w="10200" w:type="dxa"/>
        <w:tblInd w:w="-3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600"/>
        <w:gridCol w:w="3300"/>
        <w:gridCol w:w="3300"/>
      </w:tblGrid>
      <w:tr w14:paraId="76C134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tcPr>
          <w:p w14:paraId="00000017">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rPr>
            </w:pPr>
            <w:r>
              <w:rPr>
                <w:rFonts w:ascii="Cambria" w:hAnsi="Cambria" w:eastAsia="Cambria" w:cs="Cambria"/>
                <w:b/>
                <w:rtl w:val="0"/>
              </w:rPr>
              <w:t>Last degree earned</w:t>
            </w:r>
          </w:p>
        </w:tc>
        <w:tc>
          <w:tcPr>
            <w:shd w:val="clear" w:color="auto" w:fill="auto"/>
            <w:tcMar>
              <w:top w:w="100" w:type="dxa"/>
              <w:left w:w="100" w:type="dxa"/>
              <w:bottom w:w="100" w:type="dxa"/>
              <w:right w:w="100" w:type="dxa"/>
            </w:tcMar>
          </w:tcPr>
          <w:p w14:paraId="00000018">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rPr>
            </w:pPr>
            <w:r>
              <w:rPr>
                <w:rFonts w:ascii="Cambria" w:hAnsi="Cambria" w:eastAsia="Cambria" w:cs="Cambria"/>
                <w:b/>
                <w:rtl w:val="0"/>
              </w:rPr>
              <w:t>Location</w:t>
            </w:r>
          </w:p>
        </w:tc>
        <w:tc>
          <w:tcPr>
            <w:shd w:val="clear" w:color="auto" w:fill="auto"/>
            <w:tcMar>
              <w:top w:w="100" w:type="dxa"/>
              <w:left w:w="100" w:type="dxa"/>
              <w:bottom w:w="100" w:type="dxa"/>
              <w:right w:w="100" w:type="dxa"/>
            </w:tcMar>
          </w:tcPr>
          <w:p w14:paraId="00000019">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rPr>
            </w:pPr>
            <w:r>
              <w:rPr>
                <w:rFonts w:ascii="Cambria" w:hAnsi="Cambria" w:eastAsia="Cambria" w:cs="Cambria"/>
                <w:b/>
                <w:rtl w:val="0"/>
              </w:rPr>
              <w:t>Date</w:t>
            </w:r>
          </w:p>
        </w:tc>
      </w:tr>
      <w:tr w14:paraId="5731D7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tcPr>
          <w:p w14:paraId="0000001A">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rPr>
            </w:pPr>
          </w:p>
        </w:tc>
        <w:tc>
          <w:tcPr>
            <w:shd w:val="clear" w:color="auto" w:fill="auto"/>
            <w:tcMar>
              <w:top w:w="100" w:type="dxa"/>
              <w:left w:w="100" w:type="dxa"/>
              <w:bottom w:w="100" w:type="dxa"/>
              <w:right w:w="100" w:type="dxa"/>
            </w:tcMar>
          </w:tcPr>
          <w:p w14:paraId="0000001B">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rPr>
            </w:pPr>
          </w:p>
        </w:tc>
        <w:tc>
          <w:tcPr>
            <w:shd w:val="clear" w:color="auto" w:fill="auto"/>
            <w:tcMar>
              <w:top w:w="100" w:type="dxa"/>
              <w:left w:w="100" w:type="dxa"/>
              <w:bottom w:w="100" w:type="dxa"/>
              <w:right w:w="100" w:type="dxa"/>
            </w:tcMar>
          </w:tcPr>
          <w:p w14:paraId="0000001C">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rPr>
            </w:pPr>
          </w:p>
        </w:tc>
      </w:tr>
    </w:tbl>
    <w:p w14:paraId="0000001D">
      <w:pPr>
        <w:ind w:left="0" w:firstLine="0"/>
        <w:rPr>
          <w:rFonts w:ascii="Cambria" w:hAnsi="Cambria" w:eastAsia="Cambria" w:cs="Cambria"/>
          <w:b/>
          <w:sz w:val="24"/>
          <w:szCs w:val="24"/>
        </w:rPr>
      </w:pPr>
    </w:p>
    <w:p w14:paraId="0000001E">
      <w:pPr>
        <w:pBdr>
          <w:top w:val="none" w:color="auto" w:sz="0" w:space="0"/>
          <w:left w:val="none" w:color="auto" w:sz="0" w:space="0"/>
          <w:bottom w:val="none" w:color="auto" w:sz="0" w:space="0"/>
          <w:right w:val="none" w:color="auto" w:sz="0" w:space="0"/>
          <w:between w:val="none" w:color="auto" w:sz="0" w:space="0"/>
        </w:pBdr>
        <w:ind w:left="0" w:firstLine="0"/>
        <w:rPr>
          <w:rFonts w:ascii="Cambria" w:hAnsi="Cambria" w:eastAsia="Cambria" w:cs="Cambria"/>
          <w:b/>
          <w:sz w:val="28"/>
          <w:szCs w:val="28"/>
        </w:rPr>
      </w:pPr>
      <w:r>
        <w:rPr>
          <w:rFonts w:ascii="Cambria" w:hAnsi="Cambria" w:eastAsia="Cambria" w:cs="Cambria"/>
          <w:b/>
          <w:sz w:val="28"/>
          <w:szCs w:val="28"/>
          <w:rtl w:val="0"/>
        </w:rPr>
        <w:t xml:space="preserve">Language Background: </w:t>
      </w:r>
      <w:r>
        <w:rPr>
          <w:rFonts w:ascii="Cambria" w:hAnsi="Cambria" w:eastAsia="Cambria" w:cs="Cambria"/>
          <w:sz w:val="24"/>
          <w:szCs w:val="24"/>
          <w:rtl w:val="0"/>
        </w:rPr>
        <w:t>If your first language is not English, please indicate your level of proficiency in both spoken and written English.</w:t>
      </w:r>
      <w:r>
        <w:rPr>
          <w:rFonts w:ascii="Cambria" w:hAnsi="Cambria" w:eastAsia="Cambria" w:cs="Cambria"/>
          <w:b/>
          <w:sz w:val="24"/>
          <w:szCs w:val="24"/>
          <w:rtl w:val="0"/>
        </w:rPr>
        <w:t xml:space="preserve"> </w:t>
      </w:r>
      <w:r>
        <w:rPr>
          <w:rFonts w:ascii="Cambria" w:hAnsi="Cambria" w:eastAsia="Cambria" w:cs="Cambria"/>
          <w:sz w:val="24"/>
          <w:szCs w:val="24"/>
          <w:rtl w:val="0"/>
        </w:rPr>
        <w:t>Please provide details of any other languages you speak and indicate your level of proficiency.</w:t>
      </w:r>
    </w:p>
    <w:tbl>
      <w:tblPr>
        <w:tblStyle w:val="83"/>
        <w:tblW w:w="10170" w:type="dxa"/>
        <w:tblInd w:w="-2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10170"/>
      </w:tblGrid>
      <w:tr w14:paraId="580CF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cantSplit/>
          <w:trHeight w:val="1290" w:hRule="atLeast"/>
        </w:trPr>
        <w:tc>
          <w:p w14:paraId="0000001F">
            <w:pPr>
              <w:pStyle w:val="3"/>
              <w:widowControl/>
              <w:ind w:firstLine="0"/>
              <w:rPr>
                <w:rFonts w:ascii="Cambria" w:hAnsi="Cambria" w:eastAsia="Cambria" w:cs="Cambria"/>
                <w:sz w:val="24"/>
                <w:szCs w:val="24"/>
              </w:rPr>
            </w:pPr>
            <w:bookmarkStart w:id="4" w:name="_heading=h.himz0wl2xtjb" w:colFirst="0" w:colLast="0"/>
            <w:bookmarkEnd w:id="4"/>
          </w:p>
        </w:tc>
      </w:tr>
    </w:tbl>
    <w:p w14:paraId="00000020">
      <w:pPr>
        <w:pStyle w:val="3"/>
        <w:widowControl/>
        <w:ind w:firstLine="0"/>
        <w:rPr>
          <w:rFonts w:ascii="Cambria" w:hAnsi="Cambria" w:eastAsia="Cambria" w:cs="Cambria"/>
          <w:b w:val="0"/>
          <w:sz w:val="24"/>
          <w:szCs w:val="24"/>
        </w:rPr>
      </w:pPr>
    </w:p>
    <w:p w14:paraId="00000021">
      <w:pPr>
        <w:pBdr>
          <w:top w:val="none" w:color="auto" w:sz="0" w:space="0"/>
          <w:left w:val="none" w:color="auto" w:sz="0" w:space="0"/>
          <w:bottom w:val="none" w:color="auto" w:sz="0" w:space="0"/>
          <w:right w:val="none" w:color="auto" w:sz="0" w:space="0"/>
          <w:between w:val="none" w:color="auto" w:sz="0" w:space="0"/>
        </w:pBdr>
        <w:ind w:left="0" w:firstLine="0"/>
        <w:rPr>
          <w:rFonts w:ascii="Cambria" w:hAnsi="Cambria" w:eastAsia="Cambria" w:cs="Cambria"/>
          <w:b/>
          <w:sz w:val="24"/>
          <w:szCs w:val="24"/>
        </w:rPr>
      </w:pPr>
      <w:r>
        <w:rPr>
          <w:rFonts w:ascii="Cambria" w:hAnsi="Cambria" w:eastAsia="Cambria" w:cs="Cambria"/>
          <w:b/>
          <w:sz w:val="24"/>
          <w:szCs w:val="24"/>
          <w:rtl w:val="0"/>
        </w:rPr>
        <w:t xml:space="preserve">Experience with teaching English to Speakers of Other Languages and how many years of experience: </w:t>
      </w:r>
      <w:r>
        <w:rPr>
          <w:rFonts w:ascii="Cambria" w:hAnsi="Cambria" w:eastAsia="Cambria" w:cs="Cambria"/>
          <w:sz w:val="24"/>
          <w:szCs w:val="24"/>
          <w:rtl w:val="0"/>
        </w:rPr>
        <w:t>Please provide details of any other relevant teaching/training experience you have.</w:t>
      </w:r>
    </w:p>
    <w:tbl>
      <w:tblPr>
        <w:tblStyle w:val="84"/>
        <w:tblW w:w="10245" w:type="dxa"/>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10245"/>
      </w:tblGrid>
      <w:tr w14:paraId="74084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050" w:hRule="atLeast"/>
        </w:trPr>
        <w:tc>
          <w:p w14:paraId="00000022">
            <w:pPr>
              <w:spacing w:after="0" w:line="240" w:lineRule="auto"/>
              <w:ind w:left="0" w:firstLine="0"/>
              <w:rPr>
                <w:rFonts w:ascii="Cambria" w:hAnsi="Cambria" w:eastAsia="Cambria" w:cs="Cambria"/>
                <w:sz w:val="24"/>
                <w:szCs w:val="24"/>
              </w:rPr>
            </w:pPr>
          </w:p>
        </w:tc>
      </w:tr>
    </w:tbl>
    <w:p w14:paraId="00000023">
      <w:pPr>
        <w:ind w:left="0" w:firstLine="0"/>
        <w:rPr>
          <w:rFonts w:ascii="Cambria" w:hAnsi="Cambria" w:eastAsia="Cambria" w:cs="Cambria"/>
          <w:sz w:val="24"/>
          <w:szCs w:val="24"/>
        </w:rPr>
      </w:pPr>
    </w:p>
    <w:p w14:paraId="00000024">
      <w:pPr>
        <w:ind w:left="0" w:firstLine="0"/>
        <w:rPr>
          <w:rFonts w:ascii="Cambria" w:hAnsi="Cambria" w:eastAsia="Cambria" w:cs="Cambria"/>
          <w:sz w:val="24"/>
          <w:szCs w:val="24"/>
        </w:rPr>
      </w:pPr>
      <w:r>
        <w:rPr>
          <w:rFonts w:ascii="Cambria" w:hAnsi="Cambria" w:eastAsia="Cambria" w:cs="Cambria"/>
          <w:sz w:val="24"/>
          <w:szCs w:val="24"/>
          <w:rtl w:val="0"/>
        </w:rPr>
        <w:t>How did you hear about the CELTA course at Pharos University?</w:t>
      </w:r>
    </w:p>
    <w:tbl>
      <w:tblPr>
        <w:tblStyle w:val="85"/>
        <w:tblW w:w="10230" w:type="dxa"/>
        <w:tblInd w:w="-2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10230"/>
      </w:tblGrid>
      <w:tr w14:paraId="3E980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120" w:hRule="atLeast"/>
        </w:trPr>
        <w:tc>
          <w:p w14:paraId="00000025">
            <w:pPr>
              <w:spacing w:after="0" w:line="240" w:lineRule="auto"/>
              <w:ind w:left="0" w:firstLine="0"/>
              <w:rPr>
                <w:rFonts w:ascii="Cambria" w:hAnsi="Cambria" w:eastAsia="Cambria" w:cs="Cambria"/>
                <w:sz w:val="24"/>
                <w:szCs w:val="24"/>
              </w:rPr>
            </w:pPr>
          </w:p>
        </w:tc>
      </w:tr>
    </w:tbl>
    <w:p w14:paraId="00000026">
      <w:p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color w:val="000000"/>
          <w:sz w:val="24"/>
          <w:szCs w:val="24"/>
        </w:rPr>
      </w:pPr>
    </w:p>
    <w:p w14:paraId="00000027">
      <w:pPr>
        <w:ind w:left="0" w:firstLine="0"/>
        <w:rPr>
          <w:rFonts w:ascii="Cambria" w:hAnsi="Cambria" w:eastAsia="Cambria" w:cs="Cambria"/>
          <w:sz w:val="24"/>
          <w:szCs w:val="24"/>
        </w:rPr>
      </w:pPr>
    </w:p>
    <w:p w14:paraId="00000028">
      <w:pPr>
        <w:ind w:left="0" w:firstLine="0"/>
        <w:rPr>
          <w:rFonts w:ascii="Cambria" w:hAnsi="Cambria" w:eastAsia="Cambria" w:cs="Cambria"/>
          <w:sz w:val="24"/>
          <w:szCs w:val="24"/>
        </w:rPr>
      </w:pPr>
    </w:p>
    <w:p w14:paraId="00000029">
      <w:pPr>
        <w:ind w:left="0" w:firstLine="0"/>
        <w:rPr>
          <w:rFonts w:ascii="Cambria" w:hAnsi="Cambria" w:eastAsia="Cambria" w:cs="Cambria"/>
          <w:sz w:val="24"/>
          <w:szCs w:val="24"/>
        </w:rPr>
      </w:pPr>
    </w:p>
    <w:p w14:paraId="0000002A">
      <w:pPr>
        <w:ind w:left="0" w:firstLine="0"/>
        <w:rPr>
          <w:rFonts w:ascii="Cambria" w:hAnsi="Cambria" w:eastAsia="Cambria" w:cs="Cambria"/>
          <w:sz w:val="24"/>
          <w:szCs w:val="24"/>
        </w:rPr>
      </w:pPr>
      <w:r>
        <w:rPr>
          <w:rFonts w:ascii="Cambria" w:hAnsi="Cambria" w:eastAsia="Cambria" w:cs="Cambria"/>
          <w:sz w:val="24"/>
          <w:szCs w:val="24"/>
          <w:rtl w:val="0"/>
        </w:rPr>
        <w:t>Please provide details of any medical disability that might affect your ability to complete the course.</w:t>
      </w:r>
    </w:p>
    <w:tbl>
      <w:tblPr>
        <w:tblStyle w:val="86"/>
        <w:tblW w:w="10230" w:type="dxa"/>
        <w:tblInd w:w="-2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10230"/>
      </w:tblGrid>
      <w:tr w14:paraId="27230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120" w:hRule="atLeast"/>
        </w:trPr>
        <w:tc>
          <w:p w14:paraId="0000002B">
            <w:pPr>
              <w:spacing w:after="0" w:line="240" w:lineRule="auto"/>
              <w:ind w:left="0" w:firstLine="0"/>
              <w:rPr>
                <w:rFonts w:ascii="Cambria" w:hAnsi="Cambria" w:eastAsia="Cambria" w:cs="Cambria"/>
                <w:sz w:val="24"/>
                <w:szCs w:val="24"/>
              </w:rPr>
            </w:pPr>
            <w:bookmarkStart w:id="5" w:name="_heading=h.30j0zll" w:colFirst="0" w:colLast="0"/>
            <w:bookmarkEnd w:id="5"/>
          </w:p>
        </w:tc>
      </w:tr>
    </w:tbl>
    <w:p w14:paraId="0000002C">
      <w:pPr>
        <w:spacing w:after="0" w:line="240" w:lineRule="auto"/>
        <w:ind w:left="0" w:firstLine="0"/>
        <w:rPr>
          <w:rFonts w:ascii="Cambria" w:hAnsi="Cambria" w:eastAsia="Cambria" w:cs="Cambria"/>
          <w:sz w:val="24"/>
          <w:szCs w:val="24"/>
        </w:rPr>
      </w:pPr>
    </w:p>
    <w:p w14:paraId="0000002D">
      <w:pPr>
        <w:spacing w:after="160" w:line="259" w:lineRule="auto"/>
        <w:ind w:left="0" w:firstLine="0"/>
        <w:rPr>
          <w:rFonts w:ascii="Cambria" w:hAnsi="Cambria" w:eastAsia="Cambria" w:cs="Cambria"/>
          <w:b/>
          <w:sz w:val="24"/>
          <w:szCs w:val="24"/>
        </w:rPr>
      </w:pPr>
    </w:p>
    <w:p w14:paraId="0000002E">
      <w:pPr>
        <w:spacing w:after="160" w:line="259" w:lineRule="auto"/>
        <w:ind w:left="0" w:firstLine="0"/>
        <w:rPr>
          <w:rFonts w:ascii="Cambria" w:hAnsi="Cambria" w:eastAsia="Cambria" w:cs="Cambria"/>
        </w:rPr>
      </w:pPr>
      <w:r>
        <w:rPr>
          <w:rFonts w:ascii="Cambria" w:hAnsi="Cambria" w:eastAsia="Cambria" w:cs="Cambria"/>
          <w:b/>
          <w:sz w:val="28"/>
          <w:szCs w:val="28"/>
          <w:rtl w:val="0"/>
        </w:rPr>
        <w:t xml:space="preserve">REFEREES: </w:t>
      </w:r>
    </w:p>
    <w:tbl>
      <w:tblPr>
        <w:tblStyle w:val="87"/>
        <w:tblW w:w="10065" w:type="dxa"/>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0065"/>
      </w:tblGrid>
      <w:tr w14:paraId="13AD10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tcPr>
          <w:p w14:paraId="0000002F">
            <w:pPr>
              <w:spacing w:after="160" w:line="259" w:lineRule="auto"/>
              <w:ind w:left="0" w:firstLine="0"/>
              <w:rPr>
                <w:rFonts w:ascii="Cambria" w:hAnsi="Cambria" w:eastAsia="Cambria" w:cs="Cambria"/>
                <w:sz w:val="38"/>
                <w:szCs w:val="38"/>
              </w:rPr>
            </w:pPr>
            <w:r>
              <w:rPr>
                <w:rFonts w:ascii="Cambria" w:hAnsi="Cambria" w:eastAsia="Cambria" w:cs="Cambria"/>
                <w:rtl w:val="0"/>
              </w:rPr>
              <w:t>Please provide two referees who can be contacted by email or telephone. At least one of them needs to be someone you have worked with before.</w:t>
            </w:r>
          </w:p>
        </w:tc>
      </w:tr>
    </w:tbl>
    <w:p w14:paraId="00000030">
      <w:pPr>
        <w:ind w:left="0" w:firstLine="0"/>
        <w:rPr>
          <w:rFonts w:ascii="Cambria" w:hAnsi="Cambria" w:eastAsia="Cambria" w:cs="Cambria"/>
          <w:sz w:val="24"/>
          <w:szCs w:val="24"/>
        </w:rPr>
      </w:pPr>
    </w:p>
    <w:p w14:paraId="00000031">
      <w:pPr>
        <w:ind w:left="0" w:firstLine="0"/>
        <w:rPr>
          <w:rFonts w:ascii="Cambria" w:hAnsi="Cambria" w:eastAsia="Cambria" w:cs="Cambria"/>
          <w:sz w:val="24"/>
          <w:szCs w:val="24"/>
        </w:rPr>
      </w:pPr>
      <w:r>
        <w:rPr>
          <w:rFonts w:ascii="Cambria" w:hAnsi="Cambria" w:eastAsia="Cambria" w:cs="Cambria"/>
          <w:sz w:val="24"/>
          <w:szCs w:val="24"/>
          <w:rtl w:val="0"/>
        </w:rPr>
        <w:t>Referee 1:</w:t>
      </w:r>
    </w:p>
    <w:p w14:paraId="00000032">
      <w:pPr>
        <w:ind w:left="0" w:firstLine="0"/>
        <w:rPr>
          <w:rFonts w:ascii="Cambria" w:hAnsi="Cambria" w:eastAsia="Cambria" w:cs="Cambria"/>
          <w:sz w:val="24"/>
          <w:szCs w:val="24"/>
        </w:rPr>
      </w:pPr>
      <w:r>
        <w:rPr>
          <w:rFonts w:ascii="Cambria" w:hAnsi="Cambria" w:eastAsia="Cambria" w:cs="Cambria"/>
          <w:sz w:val="24"/>
          <w:szCs w:val="24"/>
          <w:rtl w:val="0"/>
        </w:rPr>
        <w:t>Name:</w:t>
      </w:r>
    </w:p>
    <w:p w14:paraId="00000033">
      <w:pPr>
        <w:ind w:left="0" w:firstLine="0"/>
        <w:rPr>
          <w:rFonts w:ascii="Cambria" w:hAnsi="Cambria" w:eastAsia="Cambria" w:cs="Cambria"/>
          <w:sz w:val="24"/>
          <w:szCs w:val="24"/>
        </w:rPr>
      </w:pPr>
      <w:r>
        <w:rPr>
          <w:rFonts w:ascii="Cambria" w:hAnsi="Cambria" w:eastAsia="Cambria" w:cs="Cambria"/>
          <w:sz w:val="24"/>
          <w:szCs w:val="24"/>
          <w:rtl w:val="0"/>
        </w:rPr>
        <w:t>Position</w:t>
      </w:r>
      <w:r>
        <w:rPr>
          <w:rFonts w:ascii="Cambria" w:hAnsi="Cambria" w:eastAsia="Cambria" w:cs="Cambria"/>
          <w:sz w:val="24"/>
          <w:szCs w:val="24"/>
          <w:rtl w:val="0"/>
        </w:rPr>
        <w:br w:type="textWrapping"/>
      </w:r>
      <w:r>
        <w:rPr>
          <w:rFonts w:ascii="Cambria" w:hAnsi="Cambria" w:eastAsia="Cambria" w:cs="Cambria"/>
          <w:sz w:val="24"/>
          <w:szCs w:val="24"/>
          <w:rtl w:val="0"/>
        </w:rPr>
        <w:t>Address</w:t>
      </w:r>
    </w:p>
    <w:p w14:paraId="00000034">
      <w:pPr>
        <w:ind w:left="0" w:firstLine="0"/>
        <w:rPr>
          <w:rFonts w:ascii="Cambria" w:hAnsi="Cambria" w:eastAsia="Cambria" w:cs="Cambria"/>
          <w:sz w:val="24"/>
          <w:szCs w:val="24"/>
        </w:rPr>
      </w:pPr>
    </w:p>
    <w:p w14:paraId="00000035">
      <w:pPr>
        <w:ind w:left="0" w:firstLine="0"/>
        <w:rPr>
          <w:rFonts w:ascii="Cambria" w:hAnsi="Cambria" w:eastAsia="Cambria" w:cs="Cambria"/>
          <w:sz w:val="24"/>
          <w:szCs w:val="24"/>
        </w:rPr>
      </w:pPr>
      <w:r>
        <w:rPr>
          <w:rFonts w:ascii="Cambria" w:hAnsi="Cambria" w:eastAsia="Cambria" w:cs="Cambria"/>
          <w:sz w:val="24"/>
          <w:szCs w:val="24"/>
          <w:rtl w:val="0"/>
        </w:rPr>
        <w:t>Referee 2:</w:t>
      </w:r>
    </w:p>
    <w:p w14:paraId="00000036">
      <w:pPr>
        <w:pBdr>
          <w:top w:val="none" w:color="auto" w:sz="0" w:space="0"/>
          <w:left w:val="none" w:color="auto" w:sz="0" w:space="0"/>
          <w:bottom w:val="none" w:color="auto" w:sz="0" w:space="0"/>
          <w:right w:val="none" w:color="auto" w:sz="0" w:space="0"/>
          <w:between w:val="none" w:color="auto" w:sz="0" w:space="0"/>
        </w:pBdr>
        <w:ind w:left="0" w:firstLine="0"/>
        <w:rPr>
          <w:rFonts w:ascii="Cambria" w:hAnsi="Cambria" w:eastAsia="Cambria" w:cs="Cambria"/>
          <w:sz w:val="24"/>
          <w:szCs w:val="24"/>
        </w:rPr>
      </w:pPr>
      <w:r>
        <w:rPr>
          <w:rFonts w:ascii="Cambria" w:hAnsi="Cambria" w:eastAsia="Cambria" w:cs="Cambria"/>
          <w:sz w:val="24"/>
          <w:szCs w:val="24"/>
          <w:rtl w:val="0"/>
        </w:rPr>
        <w:t>Name:</w:t>
      </w:r>
    </w:p>
    <w:p w14:paraId="00000037">
      <w:pPr>
        <w:pBdr>
          <w:top w:val="none" w:color="auto" w:sz="0" w:space="0"/>
          <w:left w:val="none" w:color="auto" w:sz="0" w:space="0"/>
          <w:bottom w:val="none" w:color="auto" w:sz="0" w:space="0"/>
          <w:right w:val="none" w:color="auto" w:sz="0" w:space="0"/>
          <w:between w:val="none" w:color="auto" w:sz="0" w:space="0"/>
        </w:pBdr>
        <w:ind w:left="0" w:firstLine="0"/>
        <w:rPr>
          <w:rFonts w:ascii="Cambria" w:hAnsi="Cambria" w:eastAsia="Cambria" w:cs="Cambria"/>
          <w:sz w:val="24"/>
          <w:szCs w:val="24"/>
        </w:rPr>
      </w:pPr>
      <w:r>
        <w:rPr>
          <w:rFonts w:ascii="Cambria" w:hAnsi="Cambria" w:eastAsia="Cambria" w:cs="Cambria"/>
          <w:sz w:val="24"/>
          <w:szCs w:val="24"/>
          <w:rtl w:val="0"/>
        </w:rPr>
        <w:t>Position</w:t>
      </w:r>
      <w:r>
        <w:rPr>
          <w:rFonts w:ascii="Cambria" w:hAnsi="Cambria" w:eastAsia="Cambria" w:cs="Cambria"/>
          <w:sz w:val="24"/>
          <w:szCs w:val="24"/>
          <w:rtl w:val="0"/>
        </w:rPr>
        <w:br w:type="textWrapping"/>
      </w:r>
      <w:r>
        <w:rPr>
          <w:rFonts w:ascii="Cambria" w:hAnsi="Cambria" w:eastAsia="Cambria" w:cs="Cambria"/>
          <w:sz w:val="24"/>
          <w:szCs w:val="24"/>
          <w:rtl w:val="0"/>
        </w:rPr>
        <w:t>Address</w:t>
      </w:r>
    </w:p>
    <w:p w14:paraId="00000038">
      <w:pPr>
        <w:ind w:left="0" w:firstLine="0"/>
        <w:rPr>
          <w:rFonts w:ascii="Cambria" w:hAnsi="Cambria" w:eastAsia="Cambria" w:cs="Cambria"/>
          <w:sz w:val="24"/>
          <w:szCs w:val="24"/>
        </w:rPr>
      </w:pPr>
    </w:p>
    <w:p w14:paraId="00000039">
      <w:pPr>
        <w:pBdr>
          <w:top w:val="none" w:color="auto" w:sz="0" w:space="0"/>
          <w:left w:val="none" w:color="auto" w:sz="0" w:space="0"/>
          <w:bottom w:val="none" w:color="auto" w:sz="0" w:space="0"/>
          <w:right w:val="none" w:color="auto" w:sz="0" w:space="0"/>
          <w:between w:val="none" w:color="auto" w:sz="0" w:space="0"/>
        </w:pBdr>
        <w:tabs>
          <w:tab w:val="left" w:pos="720"/>
          <w:tab w:val="center" w:pos="4680"/>
          <w:tab w:val="right" w:pos="9360"/>
        </w:tabs>
        <w:spacing w:after="0" w:line="240" w:lineRule="auto"/>
        <w:ind w:left="0" w:firstLine="0"/>
        <w:rPr>
          <w:rFonts w:ascii="Cambria" w:hAnsi="Cambria" w:eastAsia="Cambria" w:cs="Cambria"/>
          <w:b/>
          <w:sz w:val="24"/>
          <w:szCs w:val="24"/>
        </w:rPr>
      </w:pPr>
      <w:r>
        <w:br w:type="page"/>
      </w:r>
    </w:p>
    <w:p w14:paraId="0000003A">
      <w:pPr>
        <w:pBdr>
          <w:top w:val="none" w:color="auto" w:sz="0" w:space="0"/>
          <w:left w:val="none" w:color="auto" w:sz="0" w:space="0"/>
          <w:bottom w:val="none" w:color="auto" w:sz="0" w:space="0"/>
          <w:right w:val="none" w:color="auto" w:sz="0" w:space="0"/>
          <w:between w:val="none" w:color="auto" w:sz="0" w:space="0"/>
        </w:pBdr>
        <w:tabs>
          <w:tab w:val="left" w:pos="720"/>
          <w:tab w:val="center" w:pos="4680"/>
          <w:tab w:val="right" w:pos="9360"/>
        </w:tabs>
        <w:spacing w:after="0" w:line="240" w:lineRule="auto"/>
        <w:ind w:left="0" w:firstLine="0"/>
        <w:rPr>
          <w:rFonts w:ascii="Cambria" w:hAnsi="Cambria" w:eastAsia="Cambria" w:cs="Cambria"/>
          <w:b/>
          <w:color w:val="000000"/>
          <w:sz w:val="36"/>
          <w:szCs w:val="36"/>
        </w:rPr>
      </w:pPr>
      <w:r>
        <w:rPr>
          <w:rFonts w:ascii="Cambria" w:hAnsi="Cambria" w:eastAsia="Cambria" w:cs="Cambria"/>
          <w:b/>
          <w:color w:val="000000"/>
          <w:sz w:val="36"/>
          <w:szCs w:val="36"/>
          <w:rtl w:val="0"/>
        </w:rPr>
        <w:t>CELTA Pre</w:t>
      </w:r>
      <w:r>
        <w:rPr>
          <w:rFonts w:hint="default" w:ascii="Cambria" w:hAnsi="Cambria" w:eastAsia="Cambria" w:cs="Cambria"/>
          <w:b/>
          <w:color w:val="000000"/>
          <w:sz w:val="36"/>
          <w:szCs w:val="36"/>
          <w:rtl w:val="0"/>
          <w:lang w:val="en-US"/>
        </w:rPr>
        <w:t xml:space="preserve"> </w:t>
      </w:r>
      <w:r>
        <w:rPr>
          <w:rFonts w:ascii="Cambria" w:hAnsi="Cambria" w:eastAsia="Cambria" w:cs="Cambria"/>
          <w:b/>
          <w:color w:val="000000"/>
          <w:sz w:val="36"/>
          <w:szCs w:val="36"/>
          <w:rtl w:val="0"/>
        </w:rPr>
        <w:t>-</w:t>
      </w:r>
      <w:r>
        <w:rPr>
          <w:rFonts w:hint="default" w:ascii="Cambria" w:hAnsi="Cambria" w:eastAsia="Cambria" w:cs="Cambria"/>
          <w:b/>
          <w:color w:val="000000"/>
          <w:sz w:val="36"/>
          <w:szCs w:val="36"/>
          <w:rtl w:val="0"/>
          <w:lang w:val="en-US"/>
        </w:rPr>
        <w:t xml:space="preserve"> </w:t>
      </w:r>
      <w:r>
        <w:rPr>
          <w:rFonts w:ascii="Cambria" w:hAnsi="Cambria" w:eastAsia="Cambria" w:cs="Cambria"/>
          <w:b/>
          <w:color w:val="000000"/>
          <w:sz w:val="36"/>
          <w:szCs w:val="36"/>
          <w:rtl w:val="0"/>
        </w:rPr>
        <w:t>Selection Task 202</w:t>
      </w:r>
      <w:r>
        <w:rPr>
          <w:rFonts w:hint="default" w:ascii="Cambria" w:hAnsi="Cambria" w:eastAsia="Cambria" w:cs="Cambria"/>
          <w:b/>
          <w:sz w:val="36"/>
          <w:szCs w:val="36"/>
          <w:rtl w:val="0"/>
          <w:lang w:val="en-US"/>
        </w:rPr>
        <w:t>4</w:t>
      </w:r>
    </w:p>
    <w:p w14:paraId="0000003B">
      <w:pPr>
        <w:ind w:left="0" w:firstLine="0"/>
        <w:rPr>
          <w:rFonts w:ascii="Cambria" w:hAnsi="Cambria" w:eastAsia="Cambria" w:cs="Cambria"/>
          <w:b/>
          <w:sz w:val="32"/>
          <w:szCs w:val="32"/>
          <w:u w:val="single"/>
        </w:rPr>
      </w:pPr>
      <w:r>
        <w:rPr>
          <w:rFonts w:ascii="Cambria" w:hAnsi="Cambria" w:eastAsia="Cambria" w:cs="Cambria"/>
          <w:b/>
          <w:sz w:val="32"/>
          <w:szCs w:val="32"/>
          <w:u w:val="single"/>
          <w:rtl w:val="0"/>
        </w:rPr>
        <w:t xml:space="preserve">Part 1: Language </w:t>
      </w:r>
    </w:p>
    <w:p w14:paraId="0000003C">
      <w:pPr>
        <w:numPr>
          <w:ilvl w:val="0"/>
          <w:numId w:val="1"/>
        </w:numPr>
        <w:pBdr>
          <w:top w:val="none" w:color="auto" w:sz="0" w:space="0"/>
          <w:left w:val="none" w:color="auto" w:sz="0" w:space="0"/>
          <w:bottom w:val="none" w:color="auto" w:sz="0" w:space="0"/>
          <w:right w:val="none" w:color="auto" w:sz="0" w:space="0"/>
          <w:between w:val="none" w:color="auto" w:sz="0" w:space="0"/>
        </w:pBdr>
        <w:spacing w:after="0"/>
        <w:ind w:left="90" w:hanging="285"/>
        <w:rPr>
          <w:rFonts w:ascii="Cambria" w:hAnsi="Cambria" w:eastAsia="Cambria" w:cs="Cambria"/>
          <w:b/>
          <w:color w:val="000000"/>
          <w:sz w:val="24"/>
          <w:szCs w:val="24"/>
        </w:rPr>
      </w:pPr>
      <w:r>
        <w:rPr>
          <w:rFonts w:ascii="Cambria" w:hAnsi="Cambria" w:eastAsia="Cambria" w:cs="Cambria"/>
          <w:b/>
          <w:sz w:val="24"/>
          <w:szCs w:val="24"/>
          <w:u w:val="single"/>
          <w:rtl w:val="0"/>
        </w:rPr>
        <w:t>Grammar</w:t>
      </w:r>
      <w:r>
        <w:rPr>
          <w:rFonts w:ascii="Cambria" w:hAnsi="Cambria" w:eastAsia="Cambria" w:cs="Cambria"/>
          <w:b/>
          <w:color w:val="000000"/>
          <w:sz w:val="24"/>
          <w:szCs w:val="24"/>
          <w:u w:val="single"/>
          <w:rtl w:val="0"/>
        </w:rPr>
        <w:t xml:space="preserve"> </w:t>
      </w:r>
    </w:p>
    <w:p w14:paraId="0000003D">
      <w:pPr>
        <w:numPr>
          <w:ilvl w:val="0"/>
          <w:numId w:val="2"/>
        </w:numPr>
        <w:pBdr>
          <w:top w:val="none" w:color="auto" w:sz="0" w:space="0"/>
          <w:left w:val="none" w:color="auto" w:sz="0" w:space="0"/>
          <w:bottom w:val="none" w:color="auto" w:sz="0" w:space="0"/>
          <w:right w:val="none" w:color="auto" w:sz="0" w:space="0"/>
          <w:between w:val="none" w:color="auto" w:sz="0" w:space="0"/>
        </w:pBdr>
        <w:ind w:left="567" w:hanging="283"/>
        <w:rPr>
          <w:rFonts w:ascii="Cambria" w:hAnsi="Cambria" w:eastAsia="Cambria" w:cs="Cambria"/>
          <w:color w:val="000000"/>
          <w:sz w:val="24"/>
          <w:szCs w:val="24"/>
        </w:rPr>
      </w:pPr>
      <w:r>
        <w:rPr>
          <w:rFonts w:ascii="Cambria" w:hAnsi="Cambria" w:eastAsia="Cambria" w:cs="Cambria"/>
          <w:b/>
          <w:color w:val="000000"/>
          <w:sz w:val="24"/>
          <w:szCs w:val="24"/>
          <w:rtl w:val="0"/>
        </w:rPr>
        <w:t xml:space="preserve">Correct the following sentences and explain why you think your students might produce such </w:t>
      </w:r>
      <w:r>
        <w:rPr>
          <w:rFonts w:ascii="Cambria" w:hAnsi="Cambria" w:eastAsia="Cambria" w:cs="Cambria"/>
          <w:b/>
          <w:sz w:val="24"/>
          <w:szCs w:val="24"/>
          <w:rtl w:val="0"/>
        </w:rPr>
        <w:t>errors</w:t>
      </w:r>
      <w:r>
        <w:rPr>
          <w:rFonts w:ascii="Cambria" w:hAnsi="Cambria" w:eastAsia="Cambria" w:cs="Cambria"/>
          <w:b/>
          <w:color w:val="000000"/>
          <w:sz w:val="24"/>
          <w:szCs w:val="24"/>
          <w:rtl w:val="0"/>
        </w:rPr>
        <w:t>?</w:t>
      </w:r>
    </w:p>
    <w:tbl>
      <w:tblPr>
        <w:tblStyle w:val="88"/>
        <w:tblW w:w="10874" w:type="dxa"/>
        <w:tblInd w:w="-5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3734"/>
        <w:gridCol w:w="3585"/>
        <w:gridCol w:w="3555"/>
      </w:tblGrid>
      <w:tr w14:paraId="1CAFF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422" w:hRule="atLeast"/>
        </w:trPr>
        <w:tc>
          <w:p w14:paraId="0000003E">
            <w:pPr>
              <w:spacing w:after="0" w:line="360" w:lineRule="auto"/>
              <w:ind w:left="0" w:firstLine="0"/>
              <w:jc w:val="center"/>
              <w:rPr>
                <w:rFonts w:ascii="Cambria" w:hAnsi="Cambria" w:eastAsia="Cambria" w:cs="Cambria"/>
                <w:b/>
                <w:sz w:val="24"/>
                <w:szCs w:val="24"/>
              </w:rPr>
            </w:pPr>
            <w:r>
              <w:rPr>
                <w:rFonts w:ascii="Cambria" w:hAnsi="Cambria" w:eastAsia="Cambria" w:cs="Cambria"/>
                <w:b/>
                <w:sz w:val="24"/>
                <w:szCs w:val="24"/>
                <w:rtl w:val="0"/>
              </w:rPr>
              <w:t>Sentence</w:t>
            </w:r>
          </w:p>
        </w:tc>
        <w:tc>
          <w:p w14:paraId="0000003F">
            <w:pPr>
              <w:numPr>
                <w:ilvl w:val="0"/>
                <w:numId w:val="3"/>
              </w:numPr>
              <w:pBdr>
                <w:top w:val="none" w:color="auto" w:sz="0" w:space="0"/>
                <w:left w:val="none" w:color="auto" w:sz="0" w:space="0"/>
                <w:bottom w:val="none" w:color="auto" w:sz="0" w:space="0"/>
                <w:right w:val="none" w:color="auto" w:sz="0" w:space="0"/>
                <w:between w:val="none" w:color="auto" w:sz="0" w:space="0"/>
              </w:pBdr>
              <w:spacing w:after="200" w:line="360" w:lineRule="auto"/>
              <w:ind w:left="0" w:firstLine="90"/>
              <w:rPr>
                <w:rFonts w:ascii="Cambria" w:hAnsi="Cambria" w:eastAsia="Cambria" w:cs="Cambria"/>
                <w:b/>
                <w:color w:val="000000"/>
                <w:sz w:val="24"/>
                <w:szCs w:val="24"/>
              </w:rPr>
            </w:pPr>
            <w:r>
              <w:rPr>
                <w:rFonts w:ascii="Cambria" w:hAnsi="Cambria" w:eastAsia="Cambria" w:cs="Cambria"/>
                <w:b/>
                <w:color w:val="000000"/>
                <w:sz w:val="24"/>
                <w:szCs w:val="24"/>
                <w:rtl w:val="0"/>
              </w:rPr>
              <w:t xml:space="preserve">What is the error? </w:t>
            </w:r>
          </w:p>
          <w:p w14:paraId="00000040">
            <w:pPr>
              <w:numPr>
                <w:ilvl w:val="0"/>
                <w:numId w:val="3"/>
              </w:numPr>
              <w:spacing w:after="0" w:line="360" w:lineRule="auto"/>
              <w:ind w:left="270" w:hanging="180"/>
              <w:rPr>
                <w:rFonts w:ascii="Cambria" w:hAnsi="Cambria" w:eastAsia="Cambria" w:cs="Cambria"/>
                <w:b/>
                <w:sz w:val="24"/>
                <w:szCs w:val="24"/>
              </w:rPr>
            </w:pPr>
            <w:r>
              <w:rPr>
                <w:rFonts w:ascii="Cambria" w:hAnsi="Cambria" w:eastAsia="Cambria" w:cs="Cambria"/>
                <w:b/>
                <w:sz w:val="24"/>
                <w:szCs w:val="24"/>
                <w:rtl w:val="0"/>
              </w:rPr>
              <w:t>Write the correct sentence as well</w:t>
            </w:r>
          </w:p>
        </w:tc>
        <w:tc>
          <w:p w14:paraId="00000041">
            <w:pPr>
              <w:spacing w:after="0" w:line="360" w:lineRule="auto"/>
              <w:ind w:left="0" w:firstLine="0"/>
              <w:rPr>
                <w:rFonts w:ascii="Cambria" w:hAnsi="Cambria" w:eastAsia="Cambria" w:cs="Cambria"/>
                <w:b/>
                <w:sz w:val="24"/>
                <w:szCs w:val="24"/>
              </w:rPr>
            </w:pPr>
            <w:r>
              <w:rPr>
                <w:rFonts w:ascii="Cambria" w:hAnsi="Cambria" w:eastAsia="Cambria" w:cs="Cambria"/>
                <w:b/>
                <w:sz w:val="24"/>
                <w:szCs w:val="24"/>
                <w:rtl w:val="0"/>
              </w:rPr>
              <w:t>Why do you think students might produce such errors</w:t>
            </w:r>
          </w:p>
        </w:tc>
      </w:tr>
      <w:tr w14:paraId="2B797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080" w:hRule="atLeast"/>
        </w:trPr>
        <w:tc>
          <w:p w14:paraId="00000042">
            <w:pPr>
              <w:spacing w:after="0" w:line="240" w:lineRule="auto"/>
              <w:ind w:left="0" w:firstLine="0"/>
              <w:rPr>
                <w:rFonts w:ascii="Cambria" w:hAnsi="Cambria" w:eastAsia="Cambria" w:cs="Cambria"/>
                <w:sz w:val="24"/>
                <w:szCs w:val="24"/>
              </w:rPr>
            </w:pPr>
            <w:r>
              <w:rPr>
                <w:rFonts w:ascii="Cambria" w:hAnsi="Cambria" w:eastAsia="Cambria" w:cs="Cambria"/>
                <w:sz w:val="24"/>
                <w:szCs w:val="24"/>
                <w:rtl w:val="0"/>
              </w:rPr>
              <w:t>Two days ago, I left the hotel and moved into Lucie apartment, which is nearer to my office.</w:t>
            </w:r>
          </w:p>
        </w:tc>
        <w:tc>
          <w:p w14:paraId="00000043">
            <w:pPr>
              <w:spacing w:after="0" w:line="240" w:lineRule="auto"/>
              <w:ind w:left="0" w:firstLine="0"/>
              <w:rPr>
                <w:rFonts w:ascii="Cambria" w:hAnsi="Cambria" w:eastAsia="Cambria" w:cs="Cambria"/>
                <w:b/>
                <w:sz w:val="24"/>
                <w:szCs w:val="24"/>
              </w:rPr>
            </w:pPr>
          </w:p>
        </w:tc>
        <w:tc>
          <w:p w14:paraId="00000044">
            <w:pPr>
              <w:spacing w:after="0" w:line="240" w:lineRule="auto"/>
              <w:ind w:left="0" w:firstLine="0"/>
              <w:rPr>
                <w:rFonts w:ascii="Cambria" w:hAnsi="Cambria" w:eastAsia="Cambria" w:cs="Cambria"/>
                <w:b/>
                <w:sz w:val="24"/>
                <w:szCs w:val="24"/>
              </w:rPr>
            </w:pPr>
          </w:p>
        </w:tc>
      </w:tr>
      <w:tr w14:paraId="5AF54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675" w:hRule="atLeast"/>
        </w:trPr>
        <w:tc>
          <w:p w14:paraId="00000045">
            <w:pPr>
              <w:spacing w:after="0" w:line="240" w:lineRule="auto"/>
              <w:ind w:left="0" w:firstLine="0"/>
              <w:rPr>
                <w:rFonts w:ascii="Cambria" w:hAnsi="Cambria" w:eastAsia="Cambria" w:cs="Cambria"/>
                <w:sz w:val="24"/>
                <w:szCs w:val="24"/>
              </w:rPr>
            </w:pPr>
            <w:r>
              <w:rPr>
                <w:rFonts w:ascii="Cambria" w:hAnsi="Cambria" w:eastAsia="Cambria" w:cs="Cambria"/>
                <w:sz w:val="24"/>
                <w:szCs w:val="24"/>
                <w:rtl w:val="0"/>
              </w:rPr>
              <w:t>The African elephants have large ears.</w:t>
            </w:r>
          </w:p>
        </w:tc>
        <w:tc>
          <w:p w14:paraId="00000046">
            <w:pPr>
              <w:spacing w:after="0" w:line="240" w:lineRule="auto"/>
              <w:ind w:left="0" w:firstLine="0"/>
              <w:rPr>
                <w:rFonts w:ascii="Cambria" w:hAnsi="Cambria" w:eastAsia="Cambria" w:cs="Cambria"/>
                <w:b/>
                <w:sz w:val="24"/>
                <w:szCs w:val="24"/>
              </w:rPr>
            </w:pPr>
          </w:p>
        </w:tc>
        <w:tc>
          <w:p w14:paraId="00000047">
            <w:pPr>
              <w:spacing w:after="0" w:line="240" w:lineRule="auto"/>
              <w:ind w:left="0" w:firstLine="0"/>
              <w:rPr>
                <w:rFonts w:ascii="Cambria" w:hAnsi="Cambria" w:eastAsia="Cambria" w:cs="Cambria"/>
                <w:b/>
                <w:sz w:val="24"/>
                <w:szCs w:val="24"/>
              </w:rPr>
            </w:pPr>
          </w:p>
        </w:tc>
      </w:tr>
      <w:tr w14:paraId="34704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690" w:hRule="atLeast"/>
        </w:trPr>
        <w:tc>
          <w:p w14:paraId="00000048">
            <w:pPr>
              <w:spacing w:after="0" w:line="240" w:lineRule="auto"/>
              <w:ind w:left="0" w:firstLine="0"/>
              <w:rPr>
                <w:rFonts w:ascii="Cambria" w:hAnsi="Cambria" w:eastAsia="Cambria" w:cs="Cambria"/>
                <w:b/>
                <w:sz w:val="24"/>
                <w:szCs w:val="24"/>
              </w:rPr>
            </w:pPr>
            <w:r>
              <w:rPr>
                <w:rFonts w:ascii="Cambria" w:hAnsi="Cambria" w:eastAsia="Cambria" w:cs="Cambria"/>
                <w:sz w:val="24"/>
                <w:szCs w:val="24"/>
                <w:rtl w:val="0"/>
              </w:rPr>
              <w:t>The music room is empty. No one was not there. Where did all my students go?</w:t>
            </w:r>
          </w:p>
        </w:tc>
        <w:tc>
          <w:p w14:paraId="00000049">
            <w:pPr>
              <w:spacing w:after="0" w:line="240" w:lineRule="auto"/>
              <w:ind w:left="0" w:firstLine="0"/>
              <w:rPr>
                <w:rFonts w:ascii="Cambria" w:hAnsi="Cambria" w:eastAsia="Cambria" w:cs="Cambria"/>
                <w:b/>
                <w:sz w:val="24"/>
                <w:szCs w:val="24"/>
              </w:rPr>
            </w:pPr>
          </w:p>
        </w:tc>
        <w:tc>
          <w:p w14:paraId="0000004A">
            <w:pPr>
              <w:spacing w:after="0" w:line="240" w:lineRule="auto"/>
              <w:ind w:left="0" w:firstLine="0"/>
              <w:rPr>
                <w:rFonts w:ascii="Cambria" w:hAnsi="Cambria" w:eastAsia="Cambria" w:cs="Cambria"/>
                <w:b/>
                <w:sz w:val="24"/>
                <w:szCs w:val="24"/>
              </w:rPr>
            </w:pPr>
          </w:p>
        </w:tc>
      </w:tr>
      <w:tr w14:paraId="11641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675" w:hRule="atLeast"/>
        </w:trPr>
        <w:tc>
          <w:p w14:paraId="0000004B">
            <w:p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sz w:val="24"/>
                <w:szCs w:val="24"/>
              </w:rPr>
            </w:pPr>
            <w:r>
              <w:rPr>
                <w:rFonts w:ascii="Cambria" w:hAnsi="Cambria" w:eastAsia="Cambria" w:cs="Cambria"/>
                <w:sz w:val="24"/>
                <w:szCs w:val="24"/>
                <w:rtl w:val="0"/>
              </w:rPr>
              <w:t>This book is able to be used by beginners.</w:t>
            </w:r>
          </w:p>
        </w:tc>
        <w:tc>
          <w:p w14:paraId="0000004C">
            <w:pPr>
              <w:spacing w:after="0" w:line="240" w:lineRule="auto"/>
              <w:ind w:left="0" w:firstLine="0"/>
              <w:rPr>
                <w:rFonts w:ascii="Cambria" w:hAnsi="Cambria" w:eastAsia="Cambria" w:cs="Cambria"/>
                <w:b/>
                <w:sz w:val="24"/>
                <w:szCs w:val="24"/>
              </w:rPr>
            </w:pPr>
          </w:p>
        </w:tc>
        <w:tc>
          <w:p w14:paraId="0000004D">
            <w:pPr>
              <w:spacing w:after="0" w:line="240" w:lineRule="auto"/>
              <w:ind w:left="0" w:firstLine="0"/>
              <w:rPr>
                <w:rFonts w:ascii="Cambria" w:hAnsi="Cambria" w:eastAsia="Cambria" w:cs="Cambria"/>
                <w:b/>
                <w:sz w:val="24"/>
                <w:szCs w:val="24"/>
              </w:rPr>
            </w:pPr>
          </w:p>
        </w:tc>
      </w:tr>
    </w:tbl>
    <w:p w14:paraId="0000004E">
      <w:pPr>
        <w:ind w:left="0" w:firstLine="0"/>
        <w:jc w:val="both"/>
        <w:rPr>
          <w:rFonts w:ascii="Cambria" w:hAnsi="Cambria" w:eastAsia="Cambria" w:cs="Cambria"/>
          <w:b/>
          <w:sz w:val="24"/>
          <w:szCs w:val="24"/>
        </w:rPr>
      </w:pPr>
    </w:p>
    <w:p w14:paraId="0000004F">
      <w:pPr>
        <w:numPr>
          <w:ilvl w:val="0"/>
          <w:numId w:val="2"/>
        </w:numPr>
        <w:pBdr>
          <w:top w:val="none" w:color="auto" w:sz="0" w:space="0"/>
          <w:left w:val="none" w:color="auto" w:sz="0" w:space="0"/>
          <w:bottom w:val="none" w:color="auto" w:sz="0" w:space="0"/>
          <w:right w:val="none" w:color="auto" w:sz="0" w:space="0"/>
          <w:between w:val="none" w:color="auto" w:sz="0" w:space="0"/>
        </w:pBdr>
        <w:ind w:left="567" w:hanging="283"/>
        <w:jc w:val="both"/>
        <w:rPr>
          <w:rFonts w:ascii="Cambria" w:hAnsi="Cambria" w:eastAsia="Cambria" w:cs="Cambria"/>
          <w:color w:val="000000"/>
          <w:sz w:val="24"/>
          <w:szCs w:val="24"/>
        </w:rPr>
      </w:pPr>
      <w:r>
        <w:rPr>
          <w:rFonts w:ascii="Cambria" w:hAnsi="Cambria" w:eastAsia="Cambria" w:cs="Cambria"/>
          <w:b/>
          <w:color w:val="000000"/>
          <w:sz w:val="24"/>
          <w:szCs w:val="24"/>
          <w:rtl w:val="0"/>
        </w:rPr>
        <w:t>For each example below, describe the difference in meaning between sentence a and b:</w:t>
      </w:r>
    </w:p>
    <w:tbl>
      <w:tblPr>
        <w:tblStyle w:val="89"/>
        <w:tblW w:w="11100" w:type="dxa"/>
        <w:tblInd w:w="-5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990"/>
        <w:gridCol w:w="6180"/>
        <w:gridCol w:w="3930"/>
      </w:tblGrid>
      <w:tr w14:paraId="521FA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c>
          <w:tcPr>
            <w:shd w:val="clear" w:color="auto" w:fill="D9D9D9"/>
          </w:tcPr>
          <w:p w14:paraId="00000050">
            <w:pPr>
              <w:pBdr>
                <w:top w:val="none" w:color="auto" w:sz="0" w:space="0"/>
                <w:left w:val="none" w:color="auto" w:sz="0" w:space="0"/>
                <w:bottom w:val="none" w:color="auto" w:sz="0" w:space="0"/>
                <w:right w:val="none" w:color="auto" w:sz="0" w:space="0"/>
                <w:between w:val="none" w:color="auto" w:sz="0" w:space="0"/>
              </w:pBdr>
              <w:spacing w:after="0" w:line="240" w:lineRule="auto"/>
              <w:ind w:hanging="1440"/>
              <w:jc w:val="center"/>
              <w:rPr>
                <w:rFonts w:ascii="Cambria" w:hAnsi="Cambria" w:eastAsia="Cambria" w:cs="Cambria"/>
                <w:b/>
                <w:sz w:val="24"/>
                <w:szCs w:val="24"/>
              </w:rPr>
            </w:pPr>
            <w:r>
              <w:rPr>
                <w:rFonts w:ascii="Cambria" w:hAnsi="Cambria" w:eastAsia="Cambria" w:cs="Cambria"/>
                <w:b/>
                <w:sz w:val="24"/>
                <w:szCs w:val="24"/>
                <w:rtl w:val="0"/>
              </w:rPr>
              <w:t>#</w:t>
            </w:r>
          </w:p>
        </w:tc>
        <w:tc>
          <w:tcPr>
            <w:shd w:val="clear" w:color="auto" w:fill="D9D9D9"/>
          </w:tcPr>
          <w:p w14:paraId="00000051">
            <w:pPr>
              <w:spacing w:after="0" w:line="240" w:lineRule="auto"/>
              <w:ind w:left="0" w:firstLine="0"/>
              <w:jc w:val="center"/>
              <w:rPr>
                <w:rFonts w:ascii="Cambria" w:hAnsi="Cambria" w:eastAsia="Cambria" w:cs="Cambria"/>
                <w:b/>
                <w:sz w:val="24"/>
                <w:szCs w:val="24"/>
              </w:rPr>
            </w:pPr>
            <w:r>
              <w:rPr>
                <w:rFonts w:ascii="Cambria" w:hAnsi="Cambria" w:eastAsia="Cambria" w:cs="Cambria"/>
                <w:b/>
                <w:sz w:val="24"/>
                <w:szCs w:val="24"/>
                <w:rtl w:val="0"/>
              </w:rPr>
              <w:t>Sentence</w:t>
            </w:r>
          </w:p>
        </w:tc>
        <w:tc>
          <w:tcPr>
            <w:shd w:val="clear" w:color="auto" w:fill="D9D9D9"/>
          </w:tcPr>
          <w:p w14:paraId="00000052">
            <w:pPr>
              <w:spacing w:after="0" w:line="240" w:lineRule="auto"/>
              <w:ind w:left="0" w:firstLine="0"/>
              <w:jc w:val="center"/>
              <w:rPr>
                <w:rFonts w:ascii="Cambria" w:hAnsi="Cambria" w:eastAsia="Cambria" w:cs="Cambria"/>
                <w:b/>
                <w:sz w:val="24"/>
                <w:szCs w:val="24"/>
              </w:rPr>
            </w:pPr>
            <w:r>
              <w:rPr>
                <w:rFonts w:ascii="Cambria" w:hAnsi="Cambria" w:eastAsia="Cambria" w:cs="Cambria"/>
                <w:b/>
                <w:sz w:val="24"/>
                <w:szCs w:val="24"/>
                <w:rtl w:val="0"/>
              </w:rPr>
              <w:t>Describe the difference in meaning</w:t>
            </w:r>
          </w:p>
        </w:tc>
      </w:tr>
      <w:tr w14:paraId="621F4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65" w:hRule="atLeast"/>
        </w:trPr>
        <w:tc>
          <w:p w14:paraId="00000053">
            <w:pPr>
              <w:pBdr>
                <w:top w:val="none" w:color="auto" w:sz="0" w:space="0"/>
                <w:left w:val="none" w:color="auto" w:sz="0" w:space="0"/>
                <w:bottom w:val="none" w:color="auto" w:sz="0" w:space="0"/>
                <w:right w:val="none" w:color="auto" w:sz="0" w:space="0"/>
                <w:between w:val="none" w:color="auto" w:sz="0" w:space="0"/>
              </w:pBdr>
              <w:bidi/>
              <w:spacing w:after="0" w:line="240" w:lineRule="auto"/>
              <w:ind w:hanging="1440"/>
              <w:jc w:val="center"/>
              <w:rPr>
                <w:rFonts w:ascii="Cambria" w:hAnsi="Cambria" w:eastAsia="Cambria" w:cs="Cambria"/>
                <w:color w:val="000000"/>
                <w:sz w:val="24"/>
                <w:szCs w:val="24"/>
              </w:rPr>
            </w:pPr>
          </w:p>
          <w:p w14:paraId="00000054">
            <w:pPr>
              <w:pBdr>
                <w:top w:val="none" w:color="auto" w:sz="0" w:space="0"/>
                <w:left w:val="none" w:color="auto" w:sz="0" w:space="0"/>
                <w:bottom w:val="none" w:color="auto" w:sz="0" w:space="0"/>
                <w:right w:val="none" w:color="auto" w:sz="0" w:space="0"/>
                <w:between w:val="none" w:color="auto" w:sz="0" w:space="0"/>
              </w:pBdr>
              <w:bidi/>
              <w:spacing w:after="0" w:line="240" w:lineRule="auto"/>
              <w:ind w:hanging="1440"/>
              <w:jc w:val="center"/>
              <w:rPr>
                <w:rFonts w:ascii="Cambria" w:hAnsi="Cambria" w:eastAsia="Cambria" w:cs="Cambria"/>
                <w:color w:val="000000"/>
                <w:sz w:val="24"/>
                <w:szCs w:val="24"/>
              </w:rPr>
            </w:pPr>
            <w:r>
              <w:rPr>
                <w:rFonts w:ascii="Cambria" w:hAnsi="Cambria" w:eastAsia="Cambria" w:cs="Cambria"/>
                <w:color w:val="000000"/>
                <w:sz w:val="24"/>
                <w:szCs w:val="24"/>
                <w:rtl w:val="0"/>
              </w:rPr>
              <w:t>1</w:t>
            </w:r>
          </w:p>
        </w:tc>
        <w:tc>
          <w:p w14:paraId="00000055">
            <w:pPr>
              <w:numPr>
                <w:ilvl w:val="0"/>
                <w:numId w:val="4"/>
              </w:numPr>
              <w:spacing w:after="0" w:line="240" w:lineRule="auto"/>
              <w:ind w:left="270" w:hanging="360"/>
              <w:rPr>
                <w:rFonts w:ascii="Cambria" w:hAnsi="Cambria" w:eastAsia="Cambria" w:cs="Cambria"/>
                <w:sz w:val="24"/>
                <w:szCs w:val="24"/>
              </w:rPr>
            </w:pPr>
            <w:r>
              <w:rPr>
                <w:rFonts w:ascii="Cambria" w:hAnsi="Cambria" w:eastAsia="Cambria" w:cs="Cambria"/>
                <w:sz w:val="24"/>
                <w:szCs w:val="24"/>
                <w:rtl w:val="0"/>
              </w:rPr>
              <w:t>There are a few good restaurants near here.</w:t>
            </w:r>
          </w:p>
          <w:p w14:paraId="00000056">
            <w:pPr>
              <w:numPr>
                <w:ilvl w:val="0"/>
                <w:numId w:val="4"/>
              </w:numPr>
              <w:spacing w:after="0" w:line="240" w:lineRule="auto"/>
              <w:ind w:left="270" w:hanging="360"/>
              <w:rPr>
                <w:rFonts w:ascii="Cambria" w:hAnsi="Cambria" w:eastAsia="Cambria" w:cs="Cambria"/>
                <w:sz w:val="24"/>
                <w:szCs w:val="24"/>
              </w:rPr>
            </w:pPr>
            <w:r>
              <w:rPr>
                <w:rFonts w:ascii="Cambria" w:hAnsi="Cambria" w:eastAsia="Cambria" w:cs="Cambria"/>
                <w:sz w:val="24"/>
                <w:szCs w:val="24"/>
                <w:rtl w:val="0"/>
              </w:rPr>
              <w:t>There are good restaurants near here.</w:t>
            </w:r>
          </w:p>
        </w:tc>
        <w:tc>
          <w:p w14:paraId="00000057">
            <w:pPr>
              <w:spacing w:after="0" w:line="240" w:lineRule="auto"/>
              <w:ind w:left="0" w:firstLine="0"/>
              <w:jc w:val="both"/>
              <w:rPr>
                <w:rFonts w:ascii="Cambria" w:hAnsi="Cambria" w:eastAsia="Cambria" w:cs="Cambria"/>
                <w:b/>
                <w:sz w:val="24"/>
                <w:szCs w:val="24"/>
              </w:rPr>
            </w:pPr>
          </w:p>
        </w:tc>
      </w:tr>
      <w:tr w14:paraId="63270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605" w:hRule="atLeast"/>
        </w:trPr>
        <w:tc>
          <w:p w14:paraId="00000058">
            <w:pPr>
              <w:pBdr>
                <w:top w:val="none" w:color="auto" w:sz="0" w:space="0"/>
                <w:left w:val="none" w:color="auto" w:sz="0" w:space="0"/>
                <w:bottom w:val="none" w:color="auto" w:sz="0" w:space="0"/>
                <w:right w:val="none" w:color="auto" w:sz="0" w:space="0"/>
                <w:between w:val="none" w:color="auto" w:sz="0" w:space="0"/>
              </w:pBdr>
              <w:spacing w:after="0" w:line="240" w:lineRule="auto"/>
              <w:ind w:hanging="1440"/>
              <w:jc w:val="center"/>
              <w:rPr>
                <w:rFonts w:ascii="Cambria" w:hAnsi="Cambria" w:eastAsia="Cambria" w:cs="Cambria"/>
                <w:color w:val="000000"/>
                <w:sz w:val="24"/>
                <w:szCs w:val="24"/>
              </w:rPr>
            </w:pPr>
          </w:p>
          <w:p w14:paraId="00000059">
            <w:pPr>
              <w:pBdr>
                <w:top w:val="none" w:color="auto" w:sz="0" w:space="0"/>
                <w:left w:val="none" w:color="auto" w:sz="0" w:space="0"/>
                <w:bottom w:val="none" w:color="auto" w:sz="0" w:space="0"/>
                <w:right w:val="none" w:color="auto" w:sz="0" w:space="0"/>
                <w:between w:val="none" w:color="auto" w:sz="0" w:space="0"/>
              </w:pBdr>
              <w:spacing w:after="0" w:line="240" w:lineRule="auto"/>
              <w:ind w:hanging="1440"/>
              <w:jc w:val="center"/>
              <w:rPr>
                <w:rFonts w:ascii="Cambria" w:hAnsi="Cambria" w:eastAsia="Cambria" w:cs="Cambria"/>
                <w:color w:val="000000"/>
                <w:sz w:val="24"/>
                <w:szCs w:val="24"/>
              </w:rPr>
            </w:pPr>
            <w:r>
              <w:rPr>
                <w:rFonts w:ascii="Cambria" w:hAnsi="Cambria" w:eastAsia="Cambria" w:cs="Cambria"/>
                <w:color w:val="000000"/>
                <w:sz w:val="24"/>
                <w:szCs w:val="24"/>
                <w:rtl w:val="0"/>
              </w:rPr>
              <w:t>2</w:t>
            </w:r>
          </w:p>
        </w:tc>
        <w:tc>
          <w:p w14:paraId="0000005A">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270" w:hanging="360"/>
              <w:rPr>
                <w:rFonts w:ascii="Cambria" w:hAnsi="Cambria" w:eastAsia="Cambria" w:cs="Cambria"/>
                <w:sz w:val="24"/>
                <w:szCs w:val="24"/>
              </w:rPr>
            </w:pPr>
            <w:r>
              <w:rPr>
                <w:rFonts w:ascii="Cambria" w:hAnsi="Cambria" w:eastAsia="Cambria" w:cs="Cambria"/>
                <w:sz w:val="24"/>
                <w:szCs w:val="24"/>
                <w:rtl w:val="0"/>
              </w:rPr>
              <w:t>We should not have bought the scarf.</w:t>
            </w:r>
          </w:p>
          <w:p w14:paraId="0000005B">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270" w:hanging="360"/>
              <w:rPr>
                <w:rFonts w:ascii="Cambria" w:hAnsi="Cambria" w:eastAsia="Cambria" w:cs="Cambria"/>
                <w:sz w:val="24"/>
                <w:szCs w:val="24"/>
              </w:rPr>
            </w:pPr>
            <w:r>
              <w:rPr>
                <w:rFonts w:ascii="Cambria" w:hAnsi="Cambria" w:eastAsia="Cambria" w:cs="Cambria"/>
                <w:sz w:val="24"/>
                <w:szCs w:val="24"/>
                <w:rtl w:val="0"/>
              </w:rPr>
              <w:t>We should not buy the scarf.</w:t>
            </w:r>
          </w:p>
        </w:tc>
        <w:tc>
          <w:p w14:paraId="0000005C">
            <w:pPr>
              <w:spacing w:after="0" w:line="240" w:lineRule="auto"/>
              <w:ind w:left="0" w:firstLine="0"/>
              <w:jc w:val="both"/>
              <w:rPr>
                <w:rFonts w:ascii="Cambria" w:hAnsi="Cambria" w:eastAsia="Cambria" w:cs="Cambria"/>
                <w:b/>
                <w:sz w:val="24"/>
                <w:szCs w:val="24"/>
              </w:rPr>
            </w:pPr>
          </w:p>
        </w:tc>
      </w:tr>
      <w:tr w14:paraId="74620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917" w:hRule="atLeast"/>
        </w:trPr>
        <w:tc>
          <w:p w14:paraId="0000005D">
            <w:pPr>
              <w:pBdr>
                <w:top w:val="none" w:color="auto" w:sz="0" w:space="0"/>
                <w:left w:val="none" w:color="auto" w:sz="0" w:space="0"/>
                <w:bottom w:val="none" w:color="auto" w:sz="0" w:space="0"/>
                <w:right w:val="none" w:color="auto" w:sz="0" w:space="0"/>
                <w:between w:val="none" w:color="auto" w:sz="0" w:space="0"/>
              </w:pBdr>
              <w:spacing w:after="0" w:line="240" w:lineRule="auto"/>
              <w:ind w:hanging="1440"/>
              <w:jc w:val="center"/>
              <w:rPr>
                <w:rFonts w:ascii="Cambria" w:hAnsi="Cambria" w:eastAsia="Cambria" w:cs="Cambria"/>
                <w:color w:val="000000"/>
                <w:sz w:val="24"/>
                <w:szCs w:val="24"/>
              </w:rPr>
            </w:pPr>
          </w:p>
          <w:p w14:paraId="0000005E">
            <w:pPr>
              <w:pBdr>
                <w:top w:val="none" w:color="auto" w:sz="0" w:space="0"/>
                <w:left w:val="none" w:color="auto" w:sz="0" w:space="0"/>
                <w:bottom w:val="none" w:color="auto" w:sz="0" w:space="0"/>
                <w:right w:val="none" w:color="auto" w:sz="0" w:space="0"/>
                <w:between w:val="none" w:color="auto" w:sz="0" w:space="0"/>
              </w:pBdr>
              <w:spacing w:after="0" w:line="240" w:lineRule="auto"/>
              <w:ind w:hanging="1440"/>
              <w:jc w:val="center"/>
              <w:rPr>
                <w:rFonts w:ascii="Cambria" w:hAnsi="Cambria" w:eastAsia="Cambria" w:cs="Cambria"/>
                <w:color w:val="000000"/>
                <w:sz w:val="24"/>
                <w:szCs w:val="24"/>
              </w:rPr>
            </w:pPr>
            <w:r>
              <w:rPr>
                <w:rFonts w:ascii="Cambria" w:hAnsi="Cambria" w:eastAsia="Cambria" w:cs="Cambria"/>
                <w:color w:val="000000"/>
                <w:sz w:val="24"/>
                <w:szCs w:val="24"/>
                <w:rtl w:val="0"/>
              </w:rPr>
              <w:t>3</w:t>
            </w:r>
          </w:p>
        </w:tc>
        <w:tc>
          <w:p w14:paraId="0000005F">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270" w:hanging="360"/>
              <w:rPr>
                <w:rFonts w:ascii="Cambria" w:hAnsi="Cambria" w:eastAsia="Cambria" w:cs="Cambria"/>
                <w:sz w:val="24"/>
                <w:szCs w:val="24"/>
              </w:rPr>
            </w:pPr>
            <w:r>
              <w:rPr>
                <w:rFonts w:ascii="Cambria" w:hAnsi="Cambria" w:eastAsia="Cambria" w:cs="Cambria"/>
                <w:sz w:val="24"/>
                <w:szCs w:val="24"/>
                <w:rtl w:val="0"/>
              </w:rPr>
              <w:t>When I arrived, Brad was washing the car.</w:t>
            </w:r>
          </w:p>
          <w:p w14:paraId="00000060">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270" w:hanging="360"/>
              <w:rPr>
                <w:rFonts w:ascii="Cambria" w:hAnsi="Cambria" w:eastAsia="Cambria" w:cs="Cambria"/>
                <w:sz w:val="24"/>
                <w:szCs w:val="24"/>
              </w:rPr>
            </w:pPr>
            <w:r>
              <w:rPr>
                <w:rFonts w:ascii="Cambria" w:hAnsi="Cambria" w:eastAsia="Cambria" w:cs="Cambria"/>
                <w:sz w:val="24"/>
                <w:szCs w:val="24"/>
                <w:rtl w:val="0"/>
              </w:rPr>
              <w:t>When I arrived, Brad had been washing the car and he was wet.</w:t>
            </w:r>
          </w:p>
        </w:tc>
        <w:tc>
          <w:p w14:paraId="00000061">
            <w:pPr>
              <w:spacing w:after="0" w:line="240" w:lineRule="auto"/>
              <w:ind w:left="0" w:firstLine="0"/>
              <w:jc w:val="both"/>
              <w:rPr>
                <w:rFonts w:ascii="Cambria" w:hAnsi="Cambria" w:eastAsia="Cambria" w:cs="Cambria"/>
                <w:b/>
                <w:sz w:val="24"/>
                <w:szCs w:val="24"/>
              </w:rPr>
            </w:pPr>
          </w:p>
        </w:tc>
      </w:tr>
    </w:tbl>
    <w:p w14:paraId="00000062">
      <w:pPr>
        <w:pBdr>
          <w:top w:val="none" w:color="auto" w:sz="0" w:space="0"/>
          <w:left w:val="none" w:color="auto" w:sz="0" w:space="0"/>
          <w:bottom w:val="none" w:color="auto" w:sz="0" w:space="0"/>
          <w:right w:val="none" w:color="auto" w:sz="0" w:space="0"/>
          <w:between w:val="none" w:color="auto" w:sz="0" w:space="0"/>
        </w:pBdr>
        <w:spacing w:after="0"/>
        <w:ind w:left="90" w:firstLine="0"/>
        <w:rPr>
          <w:rFonts w:ascii="Cambria" w:hAnsi="Cambria" w:eastAsia="Cambria" w:cs="Cambria"/>
          <w:b/>
          <w:sz w:val="24"/>
          <w:szCs w:val="24"/>
        </w:rPr>
      </w:pPr>
    </w:p>
    <w:p w14:paraId="00000063">
      <w:pPr>
        <w:numPr>
          <w:ilvl w:val="0"/>
          <w:numId w:val="1"/>
        </w:numPr>
        <w:pBdr>
          <w:top w:val="none" w:color="auto" w:sz="0" w:space="0"/>
          <w:left w:val="none" w:color="auto" w:sz="0" w:space="0"/>
          <w:bottom w:val="none" w:color="auto" w:sz="0" w:space="0"/>
          <w:right w:val="none" w:color="auto" w:sz="0" w:space="0"/>
          <w:between w:val="none" w:color="auto" w:sz="0" w:space="0"/>
        </w:pBdr>
        <w:spacing w:after="0"/>
        <w:ind w:left="90" w:hanging="285"/>
        <w:rPr>
          <w:rFonts w:ascii="Cambria" w:hAnsi="Cambria" w:eastAsia="Cambria" w:cs="Cambria"/>
          <w:b/>
          <w:color w:val="000000"/>
          <w:sz w:val="24"/>
          <w:szCs w:val="24"/>
        </w:rPr>
      </w:pPr>
      <w:r>
        <w:rPr>
          <w:rFonts w:ascii="Cambria" w:hAnsi="Cambria" w:eastAsia="Cambria" w:cs="Cambria"/>
          <w:b/>
          <w:color w:val="000000"/>
          <w:sz w:val="24"/>
          <w:szCs w:val="24"/>
          <w:u w:val="single"/>
          <w:rtl w:val="0"/>
        </w:rPr>
        <w:t>Lexis</w:t>
      </w:r>
    </w:p>
    <w:p w14:paraId="00000064">
      <w:pPr>
        <w:numPr>
          <w:ilvl w:val="0"/>
          <w:numId w:val="7"/>
        </w:numPr>
        <w:pBdr>
          <w:top w:val="none" w:color="auto" w:sz="0" w:space="0"/>
          <w:left w:val="none" w:color="auto" w:sz="0" w:space="0"/>
          <w:bottom w:val="none" w:color="auto" w:sz="0" w:space="0"/>
          <w:right w:val="none" w:color="auto" w:sz="0" w:space="0"/>
          <w:between w:val="none" w:color="auto" w:sz="0" w:space="0"/>
        </w:pBdr>
        <w:spacing w:after="0"/>
        <w:ind w:left="720" w:hanging="360"/>
        <w:rPr>
          <w:rFonts w:ascii="Cambria" w:hAnsi="Cambria" w:eastAsia="Cambria" w:cs="Cambria"/>
          <w:b/>
          <w:color w:val="000000"/>
          <w:sz w:val="24"/>
          <w:szCs w:val="24"/>
        </w:rPr>
      </w:pPr>
      <w:r>
        <w:rPr>
          <w:rFonts w:ascii="Cambria" w:hAnsi="Cambria" w:eastAsia="Cambria" w:cs="Cambria"/>
          <w:b/>
          <w:color w:val="000000"/>
          <w:sz w:val="24"/>
          <w:szCs w:val="24"/>
          <w:rtl w:val="0"/>
        </w:rPr>
        <w:t xml:space="preserve">What is the difference in meaning between each pair of </w:t>
      </w:r>
      <w:r>
        <w:rPr>
          <w:rFonts w:ascii="Cambria" w:hAnsi="Cambria" w:eastAsia="Cambria" w:cs="Cambria"/>
          <w:b/>
          <w:sz w:val="24"/>
          <w:szCs w:val="24"/>
          <w:rtl w:val="0"/>
        </w:rPr>
        <w:t>words</w:t>
      </w:r>
      <w:r>
        <w:rPr>
          <w:rFonts w:ascii="Cambria" w:hAnsi="Cambria" w:eastAsia="Cambria" w:cs="Cambria"/>
          <w:b/>
          <w:color w:val="000000"/>
          <w:sz w:val="24"/>
          <w:szCs w:val="24"/>
          <w:rtl w:val="0"/>
        </w:rPr>
        <w:t>? And how can you help students understand that difference?</w:t>
      </w:r>
    </w:p>
    <w:tbl>
      <w:tblPr>
        <w:tblStyle w:val="90"/>
        <w:tblW w:w="10980" w:type="dxa"/>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2325"/>
        <w:gridCol w:w="4425"/>
        <w:gridCol w:w="4230"/>
      </w:tblGrid>
      <w:tr w14:paraId="21FE5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c>
          <w:tcPr>
            <w:shd w:val="clear" w:color="auto" w:fill="D9D9D9"/>
          </w:tcPr>
          <w:p w14:paraId="00000065">
            <w:pPr>
              <w:pBdr>
                <w:top w:val="none" w:color="auto" w:sz="0" w:space="0"/>
                <w:left w:val="none" w:color="auto" w:sz="0" w:space="0"/>
                <w:bottom w:val="none" w:color="auto" w:sz="0" w:space="0"/>
                <w:right w:val="none" w:color="auto" w:sz="0" w:space="0"/>
                <w:between w:val="none" w:color="auto" w:sz="0" w:space="0"/>
              </w:pBdr>
              <w:spacing w:after="200" w:line="276" w:lineRule="auto"/>
              <w:ind w:left="0" w:firstLine="0"/>
              <w:jc w:val="center"/>
              <w:rPr>
                <w:rFonts w:ascii="Cambria" w:hAnsi="Cambria" w:eastAsia="Cambria" w:cs="Cambria"/>
                <w:b/>
                <w:color w:val="000000"/>
                <w:sz w:val="24"/>
                <w:szCs w:val="24"/>
              </w:rPr>
            </w:pPr>
            <w:r>
              <w:rPr>
                <w:rFonts w:ascii="Cambria" w:hAnsi="Cambria" w:eastAsia="Cambria" w:cs="Cambria"/>
                <w:b/>
                <w:sz w:val="24"/>
                <w:szCs w:val="24"/>
                <w:rtl w:val="0"/>
              </w:rPr>
              <w:t>Words</w:t>
            </w:r>
          </w:p>
        </w:tc>
        <w:tc>
          <w:tcPr>
            <w:shd w:val="clear" w:color="auto" w:fill="D9D9D9"/>
          </w:tcPr>
          <w:p w14:paraId="00000066">
            <w:pPr>
              <w:pBdr>
                <w:top w:val="none" w:color="auto" w:sz="0" w:space="0"/>
                <w:left w:val="none" w:color="auto" w:sz="0" w:space="0"/>
                <w:bottom w:val="none" w:color="auto" w:sz="0" w:space="0"/>
                <w:right w:val="none" w:color="auto" w:sz="0" w:space="0"/>
                <w:between w:val="none" w:color="auto" w:sz="0" w:space="0"/>
              </w:pBdr>
              <w:spacing w:after="200" w:line="276" w:lineRule="auto"/>
              <w:ind w:left="0" w:firstLine="0"/>
              <w:rPr>
                <w:rFonts w:ascii="Cambria" w:hAnsi="Cambria" w:eastAsia="Cambria" w:cs="Cambria"/>
                <w:b/>
                <w:color w:val="000000"/>
                <w:sz w:val="24"/>
                <w:szCs w:val="24"/>
              </w:rPr>
            </w:pPr>
            <w:r>
              <w:rPr>
                <w:rFonts w:ascii="Cambria" w:hAnsi="Cambria" w:eastAsia="Cambria" w:cs="Cambria"/>
                <w:b/>
                <w:sz w:val="24"/>
                <w:szCs w:val="24"/>
                <w:rtl w:val="0"/>
              </w:rPr>
              <w:t>What is the d</w:t>
            </w:r>
            <w:r>
              <w:rPr>
                <w:rFonts w:ascii="Cambria" w:hAnsi="Cambria" w:eastAsia="Cambria" w:cs="Cambria"/>
                <w:b/>
                <w:color w:val="000000"/>
                <w:sz w:val="24"/>
                <w:szCs w:val="24"/>
                <w:rtl w:val="0"/>
              </w:rPr>
              <w:t xml:space="preserve">ifference in meaning </w:t>
            </w:r>
            <w:r>
              <w:rPr>
                <w:rFonts w:ascii="Cambria" w:hAnsi="Cambria" w:eastAsia="Cambria" w:cs="Cambria"/>
                <w:b/>
                <w:sz w:val="24"/>
                <w:szCs w:val="24"/>
                <w:rtl w:val="0"/>
              </w:rPr>
              <w:t>between</w:t>
            </w:r>
            <w:r>
              <w:rPr>
                <w:rFonts w:ascii="Cambria" w:hAnsi="Cambria" w:eastAsia="Cambria" w:cs="Cambria"/>
                <w:b/>
                <w:color w:val="000000"/>
                <w:sz w:val="24"/>
                <w:szCs w:val="24"/>
                <w:rtl w:val="0"/>
              </w:rPr>
              <w:t xml:space="preserve"> a and b?</w:t>
            </w:r>
          </w:p>
        </w:tc>
        <w:tc>
          <w:tcPr>
            <w:shd w:val="clear" w:color="auto" w:fill="D9D9D9"/>
          </w:tcPr>
          <w:p w14:paraId="00000067">
            <w:pPr>
              <w:pBdr>
                <w:top w:val="none" w:color="auto" w:sz="0" w:space="0"/>
                <w:left w:val="none" w:color="auto" w:sz="0" w:space="0"/>
                <w:bottom w:val="none" w:color="auto" w:sz="0" w:space="0"/>
                <w:right w:val="none" w:color="auto" w:sz="0" w:space="0"/>
                <w:between w:val="none" w:color="auto" w:sz="0" w:space="0"/>
              </w:pBdr>
              <w:spacing w:after="200" w:line="276" w:lineRule="auto"/>
              <w:ind w:left="0" w:firstLine="0"/>
              <w:rPr>
                <w:rFonts w:ascii="Cambria" w:hAnsi="Cambria" w:eastAsia="Cambria" w:cs="Cambria"/>
                <w:b/>
                <w:color w:val="000000"/>
                <w:sz w:val="24"/>
                <w:szCs w:val="24"/>
              </w:rPr>
            </w:pPr>
            <w:r>
              <w:rPr>
                <w:rFonts w:ascii="Cambria" w:hAnsi="Cambria" w:eastAsia="Cambria" w:cs="Cambria"/>
                <w:b/>
                <w:sz w:val="24"/>
                <w:szCs w:val="24"/>
                <w:rtl w:val="0"/>
              </w:rPr>
              <w:t>How can you help students understand the difference in meaning?</w:t>
            </w:r>
          </w:p>
        </w:tc>
      </w:tr>
      <w:tr w14:paraId="3BEC7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450" w:hRule="atLeast"/>
        </w:trPr>
        <w:tc>
          <w:p w14:paraId="00000068">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76" w:lineRule="auto"/>
              <w:ind w:left="450" w:hanging="360"/>
              <w:rPr>
                <w:rFonts w:ascii="Cambria" w:hAnsi="Cambria" w:eastAsia="Cambria" w:cs="Cambria"/>
                <w:sz w:val="24"/>
                <w:szCs w:val="24"/>
              </w:rPr>
            </w:pPr>
            <w:r>
              <w:rPr>
                <w:rFonts w:ascii="Cambria" w:hAnsi="Cambria" w:eastAsia="Cambria" w:cs="Cambria"/>
                <w:sz w:val="24"/>
                <w:szCs w:val="24"/>
                <w:rtl w:val="0"/>
              </w:rPr>
              <w:t>bookstore</w:t>
            </w:r>
          </w:p>
          <w:p w14:paraId="00000069">
            <w:pPr>
              <w:numPr>
                <w:ilvl w:val="0"/>
                <w:numId w:val="8"/>
              </w:numPr>
              <w:pBdr>
                <w:top w:val="none" w:color="auto" w:sz="0" w:space="0"/>
                <w:left w:val="none" w:color="auto" w:sz="0" w:space="0"/>
                <w:bottom w:val="none" w:color="auto" w:sz="0" w:space="0"/>
                <w:right w:val="none" w:color="auto" w:sz="0" w:space="0"/>
                <w:between w:val="none" w:color="auto" w:sz="0" w:space="0"/>
              </w:pBdr>
              <w:spacing w:after="200" w:line="276" w:lineRule="auto"/>
              <w:ind w:left="450" w:hanging="360"/>
              <w:rPr>
                <w:rFonts w:ascii="Cambria" w:hAnsi="Cambria" w:eastAsia="Cambria" w:cs="Cambria"/>
                <w:sz w:val="24"/>
                <w:szCs w:val="24"/>
              </w:rPr>
            </w:pPr>
            <w:r>
              <w:rPr>
                <w:rFonts w:ascii="Cambria" w:hAnsi="Cambria" w:eastAsia="Cambria" w:cs="Cambria"/>
                <w:sz w:val="24"/>
                <w:szCs w:val="24"/>
                <w:rtl w:val="0"/>
              </w:rPr>
              <w:t>library</w:t>
            </w:r>
          </w:p>
        </w:tc>
        <w:tc>
          <w:p w14:paraId="0000006A">
            <w:pPr>
              <w:pBdr>
                <w:top w:val="none" w:color="auto" w:sz="0" w:space="0"/>
                <w:left w:val="none" w:color="auto" w:sz="0" w:space="0"/>
                <w:bottom w:val="none" w:color="auto" w:sz="0" w:space="0"/>
                <w:right w:val="none" w:color="auto" w:sz="0" w:space="0"/>
                <w:between w:val="none" w:color="auto" w:sz="0" w:space="0"/>
              </w:pBdr>
              <w:spacing w:after="200" w:line="276" w:lineRule="auto"/>
              <w:ind w:left="0" w:firstLine="0"/>
              <w:rPr>
                <w:rFonts w:ascii="Cambria" w:hAnsi="Cambria" w:eastAsia="Cambria" w:cs="Cambria"/>
                <w:b/>
                <w:color w:val="000000"/>
                <w:sz w:val="24"/>
                <w:szCs w:val="24"/>
              </w:rPr>
            </w:pPr>
          </w:p>
        </w:tc>
        <w:tc>
          <w:p w14:paraId="0000006B">
            <w:pPr>
              <w:pBdr>
                <w:top w:val="none" w:color="auto" w:sz="0" w:space="0"/>
                <w:left w:val="none" w:color="auto" w:sz="0" w:space="0"/>
                <w:bottom w:val="none" w:color="auto" w:sz="0" w:space="0"/>
                <w:right w:val="none" w:color="auto" w:sz="0" w:space="0"/>
                <w:between w:val="none" w:color="auto" w:sz="0" w:space="0"/>
              </w:pBdr>
              <w:spacing w:after="200" w:line="276" w:lineRule="auto"/>
              <w:ind w:left="0" w:firstLine="0"/>
              <w:rPr>
                <w:rFonts w:ascii="Cambria" w:hAnsi="Cambria" w:eastAsia="Cambria" w:cs="Cambria"/>
                <w:b/>
                <w:color w:val="000000"/>
                <w:sz w:val="24"/>
                <w:szCs w:val="24"/>
              </w:rPr>
            </w:pPr>
          </w:p>
        </w:tc>
      </w:tr>
      <w:tr w14:paraId="0F09D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405" w:hRule="atLeast"/>
        </w:trPr>
        <w:tc>
          <w:p w14:paraId="0000006C">
            <w:pPr>
              <w:numPr>
                <w:ilvl w:val="0"/>
                <w:numId w:val="9"/>
              </w:numPr>
              <w:pBdr>
                <w:top w:val="none" w:color="auto" w:sz="0" w:space="0"/>
                <w:left w:val="none" w:color="auto" w:sz="0" w:space="0"/>
                <w:bottom w:val="none" w:color="auto" w:sz="0" w:space="0"/>
                <w:right w:val="none" w:color="auto" w:sz="0" w:space="0"/>
                <w:between w:val="none" w:color="auto" w:sz="0" w:space="0"/>
              </w:pBdr>
              <w:spacing w:after="0" w:line="276" w:lineRule="auto"/>
              <w:ind w:left="450" w:hanging="360"/>
              <w:rPr>
                <w:rFonts w:ascii="Cambria" w:hAnsi="Cambria" w:eastAsia="Cambria" w:cs="Cambria"/>
                <w:color w:val="000000"/>
                <w:sz w:val="24"/>
                <w:szCs w:val="24"/>
              </w:rPr>
            </w:pPr>
            <w:r>
              <w:rPr>
                <w:rFonts w:ascii="Cambria" w:hAnsi="Cambria" w:eastAsia="Cambria" w:cs="Cambria"/>
                <w:sz w:val="24"/>
                <w:szCs w:val="24"/>
                <w:rtl w:val="0"/>
              </w:rPr>
              <w:t>resident</w:t>
            </w:r>
          </w:p>
          <w:p w14:paraId="0000006D">
            <w:pPr>
              <w:numPr>
                <w:ilvl w:val="0"/>
                <w:numId w:val="9"/>
              </w:numPr>
              <w:pBdr>
                <w:top w:val="none" w:color="auto" w:sz="0" w:space="0"/>
                <w:left w:val="none" w:color="auto" w:sz="0" w:space="0"/>
                <w:bottom w:val="none" w:color="auto" w:sz="0" w:space="0"/>
                <w:right w:val="none" w:color="auto" w:sz="0" w:space="0"/>
                <w:between w:val="none" w:color="auto" w:sz="0" w:space="0"/>
              </w:pBdr>
              <w:spacing w:after="200" w:line="276" w:lineRule="auto"/>
              <w:ind w:left="450" w:hanging="360"/>
              <w:rPr>
                <w:rFonts w:ascii="Cambria" w:hAnsi="Cambria" w:eastAsia="Cambria" w:cs="Cambria"/>
                <w:sz w:val="24"/>
                <w:szCs w:val="24"/>
              </w:rPr>
            </w:pPr>
            <w:r>
              <w:rPr>
                <w:rFonts w:ascii="Cambria" w:hAnsi="Cambria" w:eastAsia="Cambria" w:cs="Cambria"/>
                <w:sz w:val="24"/>
                <w:szCs w:val="24"/>
                <w:rtl w:val="0"/>
              </w:rPr>
              <w:t>visitor</w:t>
            </w:r>
          </w:p>
        </w:tc>
        <w:tc>
          <w:p w14:paraId="0000006E">
            <w:pPr>
              <w:pBdr>
                <w:top w:val="none" w:color="auto" w:sz="0" w:space="0"/>
                <w:left w:val="none" w:color="auto" w:sz="0" w:space="0"/>
                <w:bottom w:val="none" w:color="auto" w:sz="0" w:space="0"/>
                <w:right w:val="none" w:color="auto" w:sz="0" w:space="0"/>
                <w:between w:val="none" w:color="auto" w:sz="0" w:space="0"/>
              </w:pBdr>
              <w:spacing w:after="200" w:line="276" w:lineRule="auto"/>
              <w:ind w:left="0" w:firstLine="0"/>
              <w:rPr>
                <w:rFonts w:ascii="Cambria" w:hAnsi="Cambria" w:eastAsia="Cambria" w:cs="Cambria"/>
                <w:b/>
                <w:color w:val="000000"/>
                <w:sz w:val="24"/>
                <w:szCs w:val="24"/>
              </w:rPr>
            </w:pPr>
          </w:p>
        </w:tc>
        <w:tc>
          <w:p w14:paraId="0000006F">
            <w:pPr>
              <w:pBdr>
                <w:top w:val="none" w:color="auto" w:sz="0" w:space="0"/>
                <w:left w:val="none" w:color="auto" w:sz="0" w:space="0"/>
                <w:bottom w:val="none" w:color="auto" w:sz="0" w:space="0"/>
                <w:right w:val="none" w:color="auto" w:sz="0" w:space="0"/>
                <w:between w:val="none" w:color="auto" w:sz="0" w:space="0"/>
              </w:pBdr>
              <w:spacing w:after="200" w:line="276" w:lineRule="auto"/>
              <w:ind w:left="0" w:firstLine="0"/>
              <w:rPr>
                <w:rFonts w:ascii="Cambria" w:hAnsi="Cambria" w:eastAsia="Cambria" w:cs="Cambria"/>
                <w:b/>
                <w:color w:val="000000"/>
                <w:sz w:val="24"/>
                <w:szCs w:val="24"/>
              </w:rPr>
            </w:pPr>
          </w:p>
        </w:tc>
      </w:tr>
      <w:tr w14:paraId="30A20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800" w:hRule="atLeast"/>
        </w:trPr>
        <w:tc>
          <w:p w14:paraId="00000070">
            <w:pPr>
              <w:numPr>
                <w:ilvl w:val="0"/>
                <w:numId w:val="10"/>
              </w:numPr>
              <w:pBdr>
                <w:top w:val="none" w:color="auto" w:sz="0" w:space="0"/>
                <w:left w:val="none" w:color="auto" w:sz="0" w:space="0"/>
                <w:bottom w:val="none" w:color="auto" w:sz="0" w:space="0"/>
                <w:right w:val="none" w:color="auto" w:sz="0" w:space="0"/>
                <w:between w:val="none" w:color="auto" w:sz="0" w:space="0"/>
              </w:pBdr>
              <w:spacing w:after="0" w:line="276" w:lineRule="auto"/>
              <w:ind w:left="450" w:hanging="360"/>
              <w:rPr>
                <w:rFonts w:ascii="Cambria" w:hAnsi="Cambria" w:eastAsia="Cambria" w:cs="Cambria"/>
                <w:color w:val="000000"/>
                <w:sz w:val="24"/>
                <w:szCs w:val="24"/>
              </w:rPr>
            </w:pPr>
            <w:r>
              <w:rPr>
                <w:rFonts w:ascii="Cambria" w:hAnsi="Cambria" w:eastAsia="Cambria" w:cs="Cambria"/>
                <w:sz w:val="24"/>
                <w:szCs w:val="24"/>
                <w:rtl w:val="0"/>
              </w:rPr>
              <w:t>humane</w:t>
            </w:r>
          </w:p>
          <w:p w14:paraId="00000071">
            <w:pPr>
              <w:numPr>
                <w:ilvl w:val="0"/>
                <w:numId w:val="10"/>
              </w:numPr>
              <w:pBdr>
                <w:top w:val="none" w:color="auto" w:sz="0" w:space="0"/>
                <w:left w:val="none" w:color="auto" w:sz="0" w:space="0"/>
                <w:bottom w:val="none" w:color="auto" w:sz="0" w:space="0"/>
                <w:right w:val="none" w:color="auto" w:sz="0" w:space="0"/>
                <w:between w:val="none" w:color="auto" w:sz="0" w:space="0"/>
              </w:pBdr>
              <w:spacing w:after="200" w:line="276" w:lineRule="auto"/>
              <w:ind w:left="450" w:hanging="360"/>
              <w:rPr>
                <w:rFonts w:ascii="Cambria" w:hAnsi="Cambria" w:eastAsia="Cambria" w:cs="Cambria"/>
                <w:sz w:val="24"/>
                <w:szCs w:val="24"/>
              </w:rPr>
            </w:pPr>
            <w:r>
              <w:rPr>
                <w:rFonts w:ascii="Cambria" w:hAnsi="Cambria" w:eastAsia="Cambria" w:cs="Cambria"/>
                <w:sz w:val="24"/>
                <w:szCs w:val="24"/>
                <w:rtl w:val="0"/>
              </w:rPr>
              <w:t>considerate</w:t>
            </w:r>
          </w:p>
        </w:tc>
        <w:tc>
          <w:p w14:paraId="00000072">
            <w:pPr>
              <w:pBdr>
                <w:top w:val="none" w:color="auto" w:sz="0" w:space="0"/>
                <w:left w:val="none" w:color="auto" w:sz="0" w:space="0"/>
                <w:bottom w:val="none" w:color="auto" w:sz="0" w:space="0"/>
                <w:right w:val="none" w:color="auto" w:sz="0" w:space="0"/>
                <w:between w:val="none" w:color="auto" w:sz="0" w:space="0"/>
              </w:pBdr>
              <w:spacing w:after="200" w:line="276" w:lineRule="auto"/>
              <w:ind w:left="0" w:firstLine="0"/>
              <w:rPr>
                <w:rFonts w:ascii="Cambria" w:hAnsi="Cambria" w:eastAsia="Cambria" w:cs="Cambria"/>
                <w:b/>
                <w:color w:val="000000"/>
                <w:sz w:val="24"/>
                <w:szCs w:val="24"/>
              </w:rPr>
            </w:pPr>
          </w:p>
        </w:tc>
        <w:tc>
          <w:p w14:paraId="00000073">
            <w:pPr>
              <w:pBdr>
                <w:top w:val="none" w:color="auto" w:sz="0" w:space="0"/>
                <w:left w:val="none" w:color="auto" w:sz="0" w:space="0"/>
                <w:bottom w:val="none" w:color="auto" w:sz="0" w:space="0"/>
                <w:right w:val="none" w:color="auto" w:sz="0" w:space="0"/>
                <w:between w:val="none" w:color="auto" w:sz="0" w:space="0"/>
              </w:pBdr>
              <w:spacing w:after="200" w:line="276" w:lineRule="auto"/>
              <w:ind w:left="0" w:firstLine="0"/>
              <w:rPr>
                <w:rFonts w:ascii="Cambria" w:hAnsi="Cambria" w:eastAsia="Cambria" w:cs="Cambria"/>
                <w:b/>
                <w:color w:val="000000"/>
                <w:sz w:val="24"/>
                <w:szCs w:val="24"/>
              </w:rPr>
            </w:pPr>
          </w:p>
        </w:tc>
      </w:tr>
    </w:tbl>
    <w:p w14:paraId="00000074">
      <w:pPr>
        <w:pBdr>
          <w:top w:val="none" w:color="auto" w:sz="0" w:space="0"/>
          <w:left w:val="none" w:color="auto" w:sz="0" w:space="0"/>
          <w:bottom w:val="none" w:color="auto" w:sz="0" w:space="0"/>
          <w:right w:val="none" w:color="auto" w:sz="0" w:space="0"/>
          <w:between w:val="none" w:color="auto" w:sz="0" w:space="0"/>
        </w:pBdr>
        <w:spacing w:after="0"/>
        <w:ind w:left="720" w:firstLine="0"/>
        <w:rPr>
          <w:rFonts w:ascii="Cambria" w:hAnsi="Cambria" w:eastAsia="Cambria" w:cs="Cambria"/>
          <w:b/>
          <w:sz w:val="24"/>
          <w:szCs w:val="24"/>
        </w:rPr>
      </w:pPr>
    </w:p>
    <w:p w14:paraId="00000075">
      <w:pPr>
        <w:pBdr>
          <w:top w:val="none" w:color="auto" w:sz="0" w:space="0"/>
          <w:left w:val="none" w:color="auto" w:sz="0" w:space="0"/>
          <w:bottom w:val="none" w:color="auto" w:sz="0" w:space="0"/>
          <w:right w:val="none" w:color="auto" w:sz="0" w:space="0"/>
          <w:between w:val="none" w:color="auto" w:sz="0" w:space="0"/>
        </w:pBdr>
        <w:spacing w:after="0"/>
        <w:ind w:left="720" w:firstLine="0"/>
        <w:rPr>
          <w:rFonts w:ascii="Cambria" w:hAnsi="Cambria" w:eastAsia="Cambria" w:cs="Cambria"/>
          <w:b/>
          <w:sz w:val="24"/>
          <w:szCs w:val="24"/>
        </w:rPr>
      </w:pPr>
      <w:r>
        <w:rPr>
          <w:rFonts w:ascii="Cambria" w:hAnsi="Cambria" w:eastAsia="Cambria" w:cs="Cambria"/>
          <w:b/>
          <w:sz w:val="24"/>
          <w:szCs w:val="24"/>
          <w:rtl w:val="0"/>
        </w:rPr>
        <w:t xml:space="preserve">B. What problems might students have when you teach the following underlined words? </w:t>
      </w:r>
    </w:p>
    <w:tbl>
      <w:tblPr>
        <w:tblStyle w:val="91"/>
        <w:tblW w:w="10830" w:type="dxa"/>
        <w:tblInd w:w="-49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810"/>
        <w:gridCol w:w="7020"/>
      </w:tblGrid>
      <w:tr w14:paraId="663DAA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tcPr>
          <w:p w14:paraId="00000076">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rPr>
            </w:pPr>
            <w:r>
              <w:rPr>
                <w:rFonts w:ascii="Cambria" w:hAnsi="Cambria" w:eastAsia="Cambria" w:cs="Cambria"/>
                <w:b/>
                <w:sz w:val="24"/>
                <w:szCs w:val="24"/>
                <w:rtl w:val="0"/>
              </w:rPr>
              <w:t>Word</w:t>
            </w:r>
          </w:p>
        </w:tc>
        <w:tc>
          <w:tcPr>
            <w:shd w:val="clear" w:color="auto" w:fill="auto"/>
            <w:tcMar>
              <w:top w:w="100" w:type="dxa"/>
              <w:left w:w="100" w:type="dxa"/>
              <w:bottom w:w="100" w:type="dxa"/>
              <w:right w:w="100" w:type="dxa"/>
            </w:tcMar>
          </w:tcPr>
          <w:p w14:paraId="00000077">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rPr>
            </w:pPr>
            <w:r>
              <w:rPr>
                <w:rFonts w:ascii="Cambria" w:hAnsi="Cambria" w:eastAsia="Cambria" w:cs="Cambria"/>
                <w:b/>
                <w:sz w:val="24"/>
                <w:szCs w:val="24"/>
                <w:rtl w:val="0"/>
              </w:rPr>
              <w:t>Identify the problem(s) that students might face</w:t>
            </w:r>
          </w:p>
        </w:tc>
      </w:tr>
      <w:tr w14:paraId="0320D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tcPr>
          <w:p w14:paraId="00000078">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sz w:val="24"/>
                <w:szCs w:val="24"/>
              </w:rPr>
            </w:pPr>
            <w:r>
              <w:rPr>
                <w:rFonts w:ascii="Cambria" w:hAnsi="Cambria" w:eastAsia="Cambria" w:cs="Cambria"/>
                <w:sz w:val="24"/>
                <w:szCs w:val="24"/>
                <w:rtl w:val="0"/>
              </w:rPr>
              <w:t xml:space="preserve">I </w:t>
            </w:r>
            <w:r>
              <w:rPr>
                <w:rFonts w:ascii="Cambria" w:hAnsi="Cambria" w:eastAsia="Cambria" w:cs="Cambria"/>
                <w:sz w:val="24"/>
                <w:szCs w:val="24"/>
                <w:u w:val="single"/>
                <w:rtl w:val="0"/>
              </w:rPr>
              <w:t>did</w:t>
            </w:r>
            <w:r>
              <w:rPr>
                <w:rFonts w:ascii="Cambria" w:hAnsi="Cambria" w:eastAsia="Cambria" w:cs="Cambria"/>
                <w:sz w:val="24"/>
                <w:szCs w:val="24"/>
                <w:rtl w:val="0"/>
              </w:rPr>
              <w:t xml:space="preserve"> my </w:t>
            </w:r>
            <w:r>
              <w:rPr>
                <w:rFonts w:ascii="Cambria" w:hAnsi="Cambria" w:eastAsia="Cambria" w:cs="Cambria"/>
                <w:sz w:val="24"/>
                <w:szCs w:val="24"/>
                <w:u w:val="single"/>
                <w:rtl w:val="0"/>
              </w:rPr>
              <w:t>homework</w:t>
            </w:r>
            <w:r>
              <w:rPr>
                <w:rFonts w:ascii="Cambria" w:hAnsi="Cambria" w:eastAsia="Cambria" w:cs="Cambria"/>
                <w:sz w:val="24"/>
                <w:szCs w:val="24"/>
                <w:rtl w:val="0"/>
              </w:rPr>
              <w:t>.</w:t>
            </w:r>
          </w:p>
        </w:tc>
        <w:tc>
          <w:tcPr>
            <w:shd w:val="clear" w:color="auto" w:fill="auto"/>
            <w:tcMar>
              <w:top w:w="100" w:type="dxa"/>
              <w:left w:w="100" w:type="dxa"/>
              <w:bottom w:w="100" w:type="dxa"/>
              <w:right w:w="100" w:type="dxa"/>
            </w:tcMar>
          </w:tcPr>
          <w:p w14:paraId="00000079">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rPr>
            </w:pPr>
          </w:p>
        </w:tc>
      </w:tr>
      <w:tr w14:paraId="123B7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tcPr>
          <w:p w14:paraId="0000007A">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rPr>
            </w:pPr>
            <w:r>
              <w:rPr>
                <w:rFonts w:ascii="Cambria" w:hAnsi="Cambria" w:eastAsia="Cambria" w:cs="Cambria"/>
                <w:highlight w:val="white"/>
                <w:rtl w:val="0"/>
              </w:rPr>
              <w:t xml:space="preserve">You often have to work very hard to </w:t>
            </w:r>
            <w:r>
              <w:rPr>
                <w:rFonts w:ascii="Cambria" w:hAnsi="Cambria" w:eastAsia="Cambria" w:cs="Cambria"/>
                <w:highlight w:val="white"/>
                <w:u w:val="single"/>
                <w:rtl w:val="0"/>
              </w:rPr>
              <w:t>get ahead</w:t>
            </w:r>
            <w:r>
              <w:rPr>
                <w:rFonts w:ascii="Cambria" w:hAnsi="Cambria" w:eastAsia="Cambria" w:cs="Cambria"/>
                <w:highlight w:val="white"/>
                <w:rtl w:val="0"/>
              </w:rPr>
              <w:t xml:space="preserve"> in life, but don't forget to enjoy life along the way.</w:t>
            </w:r>
          </w:p>
        </w:tc>
        <w:tc>
          <w:tcPr>
            <w:shd w:val="clear" w:color="auto" w:fill="auto"/>
            <w:tcMar>
              <w:top w:w="100" w:type="dxa"/>
              <w:left w:w="100" w:type="dxa"/>
              <w:bottom w:w="100" w:type="dxa"/>
              <w:right w:w="100" w:type="dxa"/>
            </w:tcMar>
          </w:tcPr>
          <w:p w14:paraId="0000007B">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rPr>
            </w:pPr>
          </w:p>
        </w:tc>
      </w:tr>
    </w:tbl>
    <w:p w14:paraId="0000007C">
      <w:pPr>
        <w:pBdr>
          <w:top w:val="none" w:color="auto" w:sz="0" w:space="0"/>
          <w:left w:val="none" w:color="auto" w:sz="0" w:space="0"/>
          <w:bottom w:val="none" w:color="auto" w:sz="0" w:space="0"/>
          <w:right w:val="none" w:color="auto" w:sz="0" w:space="0"/>
          <w:between w:val="none" w:color="auto" w:sz="0" w:space="0"/>
        </w:pBdr>
        <w:spacing w:after="0"/>
        <w:ind w:left="0" w:firstLine="0"/>
        <w:rPr>
          <w:rFonts w:ascii="Cambria" w:hAnsi="Cambria" w:eastAsia="Cambria" w:cs="Cambria"/>
          <w:sz w:val="24"/>
          <w:szCs w:val="24"/>
        </w:rPr>
      </w:pPr>
      <w:r>
        <w:br w:type="page"/>
      </w:r>
    </w:p>
    <w:p w14:paraId="0000007D">
      <w:pPr>
        <w:pBdr>
          <w:top w:val="none" w:color="auto" w:sz="0" w:space="0"/>
          <w:left w:val="none" w:color="auto" w:sz="0" w:space="0"/>
          <w:bottom w:val="none" w:color="auto" w:sz="0" w:space="0"/>
          <w:right w:val="none" w:color="auto" w:sz="0" w:space="0"/>
          <w:between w:val="none" w:color="auto" w:sz="0" w:space="0"/>
        </w:pBdr>
        <w:spacing w:after="0"/>
        <w:ind w:left="0" w:firstLine="0"/>
        <w:rPr>
          <w:rFonts w:ascii="Cambria" w:hAnsi="Cambria" w:eastAsia="Cambria" w:cs="Cambria"/>
          <w:sz w:val="24"/>
          <w:szCs w:val="24"/>
        </w:rPr>
      </w:pPr>
    </w:p>
    <w:p w14:paraId="0000007E">
      <w:pPr>
        <w:numPr>
          <w:ilvl w:val="0"/>
          <w:numId w:val="1"/>
        </w:numPr>
        <w:pBdr>
          <w:top w:val="none" w:color="auto" w:sz="0" w:space="0"/>
          <w:left w:val="none" w:color="auto" w:sz="0" w:space="0"/>
          <w:bottom w:val="none" w:color="auto" w:sz="0" w:space="0"/>
          <w:right w:val="none" w:color="auto" w:sz="0" w:space="0"/>
          <w:between w:val="none" w:color="auto" w:sz="0" w:space="0"/>
        </w:pBdr>
        <w:spacing w:after="0"/>
        <w:ind w:left="90" w:hanging="285"/>
        <w:rPr>
          <w:rFonts w:ascii="Cambria" w:hAnsi="Cambria" w:eastAsia="Cambria" w:cs="Cambria"/>
          <w:b/>
          <w:color w:val="000000"/>
          <w:sz w:val="24"/>
          <w:szCs w:val="24"/>
        </w:rPr>
      </w:pPr>
      <w:r>
        <w:rPr>
          <w:rFonts w:ascii="Cambria" w:hAnsi="Cambria" w:eastAsia="Cambria" w:cs="Cambria"/>
          <w:b/>
          <w:color w:val="000000"/>
          <w:sz w:val="24"/>
          <w:szCs w:val="24"/>
          <w:u w:val="single"/>
          <w:rtl w:val="0"/>
        </w:rPr>
        <w:t>Pronunciation</w:t>
      </w:r>
    </w:p>
    <w:p w14:paraId="0000007F">
      <w:pPr>
        <w:numPr>
          <w:ilvl w:val="0"/>
          <w:numId w:val="11"/>
        </w:numPr>
        <w:pBdr>
          <w:top w:val="none" w:color="auto" w:sz="0" w:space="0"/>
          <w:left w:val="none" w:color="auto" w:sz="0" w:space="0"/>
          <w:bottom w:val="none" w:color="auto" w:sz="0" w:space="0"/>
          <w:right w:val="none" w:color="auto" w:sz="0" w:space="0"/>
          <w:between w:val="none" w:color="auto" w:sz="0" w:space="0"/>
        </w:pBdr>
        <w:spacing w:after="0"/>
        <w:ind w:left="270" w:hanging="360"/>
        <w:rPr>
          <w:rFonts w:ascii="Cambria" w:hAnsi="Cambria" w:eastAsia="Cambria" w:cs="Cambria"/>
          <w:b/>
          <w:color w:val="000000"/>
          <w:sz w:val="24"/>
          <w:szCs w:val="24"/>
        </w:rPr>
      </w:pPr>
      <w:r>
        <w:rPr>
          <w:rFonts w:ascii="Cambria" w:hAnsi="Cambria" w:eastAsia="Cambria" w:cs="Cambria"/>
          <w:b/>
          <w:sz w:val="24"/>
          <w:szCs w:val="24"/>
          <w:rtl w:val="0"/>
        </w:rPr>
        <w:t>Fill in the table with the verbs below according to the pronunciation of the third person singular:</w:t>
      </w:r>
    </w:p>
    <w:p w14:paraId="00000080">
      <w:pPr>
        <w:spacing w:after="0"/>
        <w:ind w:left="0" w:firstLine="0"/>
        <w:rPr>
          <w:rFonts w:ascii="Cambria" w:hAnsi="Cambria" w:eastAsia="Cambria" w:cs="Cambria"/>
          <w:b/>
          <w:color w:val="0000FF"/>
          <w:sz w:val="24"/>
          <w:szCs w:val="24"/>
        </w:rPr>
      </w:pPr>
      <w:r>
        <w:rPr>
          <w:rFonts w:ascii="Cambria" w:hAnsi="Cambria" w:eastAsia="Cambria" w:cs="Cambria"/>
          <w:b/>
          <w:color w:val="0000FF"/>
          <w:sz w:val="24"/>
          <w:szCs w:val="24"/>
          <w:rtl w:val="0"/>
        </w:rPr>
        <w:t>teach- call- manage- make- miss- put- go- spend- hope- invite- order- surf- lose- love</w:t>
      </w:r>
    </w:p>
    <w:p w14:paraId="00000081">
      <w:pPr>
        <w:spacing w:after="0"/>
        <w:ind w:left="0" w:firstLine="0"/>
        <w:rPr>
          <w:rFonts w:ascii="Cambria" w:hAnsi="Cambria" w:eastAsia="Cambria" w:cs="Cambria"/>
          <w:b/>
          <w:color w:val="0000FF"/>
          <w:sz w:val="24"/>
          <w:szCs w:val="24"/>
        </w:rPr>
      </w:pPr>
    </w:p>
    <w:tbl>
      <w:tblPr>
        <w:tblStyle w:val="92"/>
        <w:tblW w:w="10785" w:type="dxa"/>
        <w:tblInd w:w="-5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810"/>
        <w:gridCol w:w="3510"/>
        <w:gridCol w:w="3465"/>
      </w:tblGrid>
      <w:tr w14:paraId="62555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tcPr>
          <w:p w14:paraId="00000082">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rPr>
            </w:pPr>
            <w:r>
              <w:rPr>
                <w:rFonts w:ascii="Cambria" w:hAnsi="Cambria" w:eastAsia="Cambria" w:cs="Cambria"/>
                <w:b/>
                <w:sz w:val="24"/>
                <w:szCs w:val="24"/>
                <w:rtl w:val="0"/>
              </w:rPr>
              <w:t xml:space="preserve">Group 1 </w:t>
            </w:r>
            <w:r>
              <w:rPr>
                <w:rFonts w:ascii="Cambria" w:hAnsi="Cambria" w:eastAsia="Cambria" w:cs="Cambria"/>
                <w:b/>
                <w:sz w:val="18"/>
                <w:szCs w:val="18"/>
                <w:rtl w:val="0"/>
              </w:rPr>
              <w:t>/S/</w:t>
            </w:r>
          </w:p>
        </w:tc>
        <w:tc>
          <w:tcPr>
            <w:shd w:val="clear" w:color="auto" w:fill="auto"/>
            <w:tcMar>
              <w:top w:w="100" w:type="dxa"/>
              <w:left w:w="100" w:type="dxa"/>
              <w:bottom w:w="100" w:type="dxa"/>
              <w:right w:w="100" w:type="dxa"/>
            </w:tcMar>
          </w:tcPr>
          <w:p w14:paraId="00000083">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rPr>
            </w:pPr>
            <w:r>
              <w:rPr>
                <w:rFonts w:ascii="Cambria" w:hAnsi="Cambria" w:eastAsia="Cambria" w:cs="Cambria"/>
                <w:b/>
                <w:sz w:val="24"/>
                <w:szCs w:val="24"/>
                <w:rtl w:val="0"/>
              </w:rPr>
              <w:t xml:space="preserve">Group 2 </w:t>
            </w:r>
            <w:r>
              <w:rPr>
                <w:rFonts w:ascii="Cambria" w:hAnsi="Cambria" w:eastAsia="Cambria" w:cs="Cambria"/>
                <w:b/>
                <w:sz w:val="18"/>
                <w:szCs w:val="18"/>
                <w:rtl w:val="0"/>
              </w:rPr>
              <w:t>/Z/</w:t>
            </w:r>
          </w:p>
        </w:tc>
        <w:tc>
          <w:tcPr>
            <w:shd w:val="clear" w:color="auto" w:fill="auto"/>
            <w:tcMar>
              <w:top w:w="100" w:type="dxa"/>
              <w:left w:w="100" w:type="dxa"/>
              <w:bottom w:w="100" w:type="dxa"/>
              <w:right w:w="100" w:type="dxa"/>
            </w:tcMar>
          </w:tcPr>
          <w:p w14:paraId="00000084">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18"/>
                <w:szCs w:val="18"/>
              </w:rPr>
            </w:pPr>
            <w:r>
              <w:rPr>
                <w:rFonts w:ascii="Cambria" w:hAnsi="Cambria" w:eastAsia="Cambria" w:cs="Cambria"/>
                <w:b/>
                <w:sz w:val="24"/>
                <w:szCs w:val="24"/>
                <w:rtl w:val="0"/>
              </w:rPr>
              <w:t xml:space="preserve">Group 3 </w:t>
            </w:r>
            <w:r>
              <w:rPr>
                <w:rFonts w:ascii="Cambria" w:hAnsi="Cambria" w:eastAsia="Cambria" w:cs="Cambria"/>
                <w:b/>
                <w:sz w:val="18"/>
                <w:szCs w:val="18"/>
                <w:rtl w:val="0"/>
              </w:rPr>
              <w:t>/IZ/</w:t>
            </w:r>
          </w:p>
        </w:tc>
      </w:tr>
      <w:tr w14:paraId="41A4A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tcPr>
          <w:p w14:paraId="00000085">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u w:val="single"/>
              </w:rPr>
            </w:pPr>
            <w:r>
              <w:rPr>
                <w:rFonts w:ascii="Cambria" w:hAnsi="Cambria" w:eastAsia="Cambria" w:cs="Cambria"/>
                <w:b/>
                <w:sz w:val="24"/>
                <w:szCs w:val="24"/>
                <w:rtl w:val="0"/>
              </w:rPr>
              <w:t>get</w:t>
            </w:r>
            <w:r>
              <w:rPr>
                <w:rFonts w:ascii="Cambria" w:hAnsi="Cambria" w:eastAsia="Cambria" w:cs="Cambria"/>
                <w:b/>
                <w:sz w:val="24"/>
                <w:szCs w:val="24"/>
                <w:u w:val="single"/>
                <w:rtl w:val="0"/>
              </w:rPr>
              <w:t>s</w:t>
            </w:r>
          </w:p>
        </w:tc>
        <w:tc>
          <w:tcPr>
            <w:shd w:val="clear" w:color="auto" w:fill="auto"/>
            <w:tcMar>
              <w:top w:w="100" w:type="dxa"/>
              <w:left w:w="100" w:type="dxa"/>
              <w:bottom w:w="100" w:type="dxa"/>
              <w:right w:w="100" w:type="dxa"/>
            </w:tcMar>
          </w:tcPr>
          <w:p w14:paraId="00000086">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u w:val="single"/>
              </w:rPr>
            </w:pPr>
            <w:r>
              <w:rPr>
                <w:rFonts w:ascii="Cambria" w:hAnsi="Cambria" w:eastAsia="Cambria" w:cs="Cambria"/>
                <w:b/>
                <w:sz w:val="24"/>
                <w:szCs w:val="24"/>
                <w:rtl w:val="0"/>
              </w:rPr>
              <w:t>trie</w:t>
            </w:r>
            <w:r>
              <w:rPr>
                <w:rFonts w:ascii="Cambria" w:hAnsi="Cambria" w:eastAsia="Cambria" w:cs="Cambria"/>
                <w:b/>
                <w:sz w:val="24"/>
                <w:szCs w:val="24"/>
                <w:u w:val="single"/>
                <w:rtl w:val="0"/>
              </w:rPr>
              <w:t>s</w:t>
            </w:r>
          </w:p>
        </w:tc>
        <w:tc>
          <w:tcPr>
            <w:shd w:val="clear" w:color="auto" w:fill="auto"/>
            <w:tcMar>
              <w:top w:w="100" w:type="dxa"/>
              <w:left w:w="100" w:type="dxa"/>
              <w:bottom w:w="100" w:type="dxa"/>
              <w:right w:w="100" w:type="dxa"/>
            </w:tcMar>
          </w:tcPr>
          <w:p w14:paraId="00000087">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u w:val="single"/>
              </w:rPr>
            </w:pPr>
            <w:r>
              <w:rPr>
                <w:rFonts w:ascii="Cambria" w:hAnsi="Cambria" w:eastAsia="Cambria" w:cs="Cambria"/>
                <w:b/>
                <w:sz w:val="24"/>
                <w:szCs w:val="24"/>
                <w:rtl w:val="0"/>
              </w:rPr>
              <w:t>wash</w:t>
            </w:r>
            <w:r>
              <w:rPr>
                <w:rFonts w:ascii="Cambria" w:hAnsi="Cambria" w:eastAsia="Cambria" w:cs="Cambria"/>
                <w:b/>
                <w:sz w:val="24"/>
                <w:szCs w:val="24"/>
                <w:u w:val="single"/>
                <w:rtl w:val="0"/>
              </w:rPr>
              <w:t>es</w:t>
            </w:r>
          </w:p>
        </w:tc>
      </w:tr>
      <w:tr w14:paraId="3F3B5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tcPr>
          <w:p w14:paraId="00000088">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rPr>
            </w:pPr>
          </w:p>
        </w:tc>
        <w:tc>
          <w:tcPr>
            <w:shd w:val="clear" w:color="auto" w:fill="auto"/>
            <w:tcMar>
              <w:top w:w="100" w:type="dxa"/>
              <w:left w:w="100" w:type="dxa"/>
              <w:bottom w:w="100" w:type="dxa"/>
              <w:right w:w="100" w:type="dxa"/>
            </w:tcMar>
          </w:tcPr>
          <w:p w14:paraId="00000089">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rPr>
            </w:pPr>
          </w:p>
        </w:tc>
        <w:tc>
          <w:tcPr>
            <w:shd w:val="clear" w:color="auto" w:fill="auto"/>
            <w:tcMar>
              <w:top w:w="100" w:type="dxa"/>
              <w:left w:w="100" w:type="dxa"/>
              <w:bottom w:w="100" w:type="dxa"/>
              <w:right w:w="100" w:type="dxa"/>
            </w:tcMar>
          </w:tcPr>
          <w:p w14:paraId="0000008A">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rPr>
            </w:pPr>
          </w:p>
        </w:tc>
      </w:tr>
      <w:tr w14:paraId="3283D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tcPr>
          <w:p w14:paraId="0000008B">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rPr>
            </w:pPr>
          </w:p>
        </w:tc>
        <w:tc>
          <w:tcPr>
            <w:shd w:val="clear" w:color="auto" w:fill="auto"/>
            <w:tcMar>
              <w:top w:w="100" w:type="dxa"/>
              <w:left w:w="100" w:type="dxa"/>
              <w:bottom w:w="100" w:type="dxa"/>
              <w:right w:w="100" w:type="dxa"/>
            </w:tcMar>
          </w:tcPr>
          <w:p w14:paraId="0000008C">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rPr>
            </w:pPr>
          </w:p>
        </w:tc>
        <w:tc>
          <w:tcPr>
            <w:shd w:val="clear" w:color="auto" w:fill="auto"/>
            <w:tcMar>
              <w:top w:w="100" w:type="dxa"/>
              <w:left w:w="100" w:type="dxa"/>
              <w:bottom w:w="100" w:type="dxa"/>
              <w:right w:w="100" w:type="dxa"/>
            </w:tcMar>
          </w:tcPr>
          <w:p w14:paraId="0000008D">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rPr>
            </w:pPr>
          </w:p>
        </w:tc>
      </w:tr>
      <w:tr w14:paraId="04CF7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tcPr>
          <w:p w14:paraId="0000008E">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rPr>
            </w:pPr>
          </w:p>
        </w:tc>
        <w:tc>
          <w:tcPr>
            <w:shd w:val="clear" w:color="auto" w:fill="auto"/>
            <w:tcMar>
              <w:top w:w="100" w:type="dxa"/>
              <w:left w:w="100" w:type="dxa"/>
              <w:bottom w:w="100" w:type="dxa"/>
              <w:right w:w="100" w:type="dxa"/>
            </w:tcMar>
          </w:tcPr>
          <w:p w14:paraId="0000008F">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rPr>
            </w:pPr>
          </w:p>
        </w:tc>
        <w:tc>
          <w:tcPr>
            <w:shd w:val="clear" w:color="auto" w:fill="auto"/>
            <w:tcMar>
              <w:top w:w="100" w:type="dxa"/>
              <w:left w:w="100" w:type="dxa"/>
              <w:bottom w:w="100" w:type="dxa"/>
              <w:right w:w="100" w:type="dxa"/>
            </w:tcMar>
          </w:tcPr>
          <w:p w14:paraId="0000009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rPr>
            </w:pPr>
          </w:p>
        </w:tc>
      </w:tr>
    </w:tbl>
    <w:p w14:paraId="00000091">
      <w:pPr>
        <w:ind w:left="0" w:firstLine="0"/>
        <w:rPr>
          <w:rFonts w:ascii="Cambria" w:hAnsi="Cambria" w:eastAsia="Cambria" w:cs="Cambria"/>
          <w:b/>
          <w:sz w:val="24"/>
          <w:szCs w:val="24"/>
        </w:rPr>
      </w:pPr>
    </w:p>
    <w:p w14:paraId="00000092">
      <w:pPr>
        <w:numPr>
          <w:ilvl w:val="0"/>
          <w:numId w:val="11"/>
        </w:numPr>
        <w:ind w:left="270" w:hanging="360"/>
        <w:rPr>
          <w:rFonts w:ascii="Cambria" w:hAnsi="Cambria" w:eastAsia="Cambria" w:cs="Cambria"/>
          <w:b/>
          <w:sz w:val="24"/>
          <w:szCs w:val="24"/>
        </w:rPr>
      </w:pPr>
      <w:r>
        <w:rPr>
          <w:rFonts w:ascii="Cambria" w:hAnsi="Cambria" w:eastAsia="Cambria" w:cs="Cambria"/>
          <w:b/>
          <w:sz w:val="24"/>
          <w:szCs w:val="24"/>
          <w:rtl w:val="0"/>
        </w:rPr>
        <w:t>Write the adjectives below in the correct part of the table, according to their stress allocation (does the stress go on the first syllable, second syllable or last syllable?)</w:t>
      </w:r>
    </w:p>
    <w:p w14:paraId="00000093">
      <w:pPr>
        <w:ind w:left="0" w:firstLine="0"/>
        <w:jc w:val="center"/>
        <w:rPr>
          <w:rFonts w:ascii="Cambria" w:hAnsi="Cambria" w:eastAsia="Cambria" w:cs="Cambria"/>
          <w:b/>
          <w:sz w:val="24"/>
          <w:szCs w:val="24"/>
        </w:rPr>
      </w:pPr>
      <w:r>
        <w:rPr>
          <w:rFonts w:ascii="Cambria" w:hAnsi="Cambria" w:eastAsia="Cambria" w:cs="Cambria"/>
          <w:sz w:val="24"/>
          <w:szCs w:val="24"/>
          <w:rtl w:val="0"/>
        </w:rPr>
        <w:t>unemployed- romantic- sociable- good-looking- overweight- beautiful</w:t>
      </w:r>
    </w:p>
    <w:tbl>
      <w:tblPr>
        <w:tblStyle w:val="93"/>
        <w:tblW w:w="992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307"/>
        <w:gridCol w:w="3308"/>
        <w:gridCol w:w="3308"/>
      </w:tblGrid>
      <w:tr w14:paraId="4EFDAB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tcPr>
          <w:p w14:paraId="00000094">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rPr>
            </w:pPr>
            <w:sdt>
              <w:sdtPr>
                <w:tag w:val="goog_rdk_0"/>
                <w:id w:val="1"/>
              </w:sdtPr>
              <w:sdtContent>
                <w:r>
                  <w:rPr>
                    <w:rFonts w:ascii="Arial Unicode MS" w:hAnsi="Arial Unicode MS" w:eastAsia="Arial Unicode MS" w:cs="Arial Unicode MS"/>
                    <w:b/>
                    <w:sz w:val="24"/>
                    <w:szCs w:val="24"/>
                    <w:rtl w:val="0"/>
                  </w:rPr>
                  <w:t>⚫</w:t>
                </w:r>
              </w:sdtContent>
            </w:sdt>
            <w:r>
              <w:rPr>
                <w:rFonts w:ascii="Cambria" w:hAnsi="Cambria" w:eastAsia="Cambria" w:cs="Cambria"/>
                <w:b/>
                <w:sz w:val="24"/>
                <w:szCs w:val="24"/>
                <w:rtl w:val="0"/>
              </w:rPr>
              <w:t xml:space="preserve"> </w:t>
            </w:r>
            <w:sdt>
              <w:sdtPr>
                <w:tag w:val="goog_rdk_1"/>
                <w:id w:val="2"/>
              </w:sdtPr>
              <w:sdtContent>
                <w:r>
                  <w:rPr>
                    <w:rFonts w:ascii="Fira Mono" w:hAnsi="Fira Mono" w:eastAsia="Fira Mono" w:cs="Fira Mono"/>
                    <w:b/>
                    <w:sz w:val="24"/>
                    <w:szCs w:val="24"/>
                    <w:rtl w:val="0"/>
                  </w:rPr>
                  <w:t>⭘</w:t>
                </w:r>
              </w:sdtContent>
            </w:sdt>
            <w:r>
              <w:rPr>
                <w:rFonts w:ascii="Cambria" w:hAnsi="Cambria" w:eastAsia="Cambria" w:cs="Cambria"/>
                <w:b/>
                <w:sz w:val="24"/>
                <w:szCs w:val="24"/>
                <w:rtl w:val="0"/>
              </w:rPr>
              <w:t xml:space="preserve"> </w:t>
            </w:r>
            <w:sdt>
              <w:sdtPr>
                <w:tag w:val="goog_rdk_2"/>
                <w:id w:val="3"/>
              </w:sdtPr>
              <w:sdtContent>
                <w:r>
                  <w:rPr>
                    <w:rFonts w:ascii="Fira Mono" w:hAnsi="Fira Mono" w:eastAsia="Fira Mono" w:cs="Fira Mono"/>
                    <w:b/>
                    <w:sz w:val="24"/>
                    <w:szCs w:val="24"/>
                    <w:rtl w:val="0"/>
                  </w:rPr>
                  <w:t>⭘</w:t>
                </w:r>
              </w:sdtContent>
            </w:sdt>
          </w:p>
        </w:tc>
        <w:tc>
          <w:tcPr>
            <w:shd w:val="clear" w:color="auto" w:fill="auto"/>
            <w:tcMar>
              <w:top w:w="100" w:type="dxa"/>
              <w:left w:w="100" w:type="dxa"/>
              <w:bottom w:w="100" w:type="dxa"/>
              <w:right w:w="100" w:type="dxa"/>
            </w:tcMar>
          </w:tcPr>
          <w:p w14:paraId="00000095">
            <w:pPr>
              <w:widowControl w:val="0"/>
              <w:spacing w:after="0" w:line="240" w:lineRule="auto"/>
              <w:ind w:left="0" w:firstLine="0"/>
              <w:rPr>
                <w:rFonts w:ascii="Cambria" w:hAnsi="Cambria" w:eastAsia="Cambria" w:cs="Cambria"/>
                <w:b/>
                <w:sz w:val="24"/>
                <w:szCs w:val="24"/>
              </w:rPr>
            </w:pPr>
            <w:sdt>
              <w:sdtPr>
                <w:tag w:val="goog_rdk_3"/>
                <w:id w:val="4"/>
              </w:sdtPr>
              <w:sdtContent>
                <w:r>
                  <w:rPr>
                    <w:rFonts w:ascii="Fira Mono" w:hAnsi="Fira Mono" w:eastAsia="Fira Mono" w:cs="Fira Mono"/>
                    <w:b/>
                    <w:sz w:val="24"/>
                    <w:szCs w:val="24"/>
                    <w:rtl w:val="0"/>
                  </w:rPr>
                  <w:t>⭘</w:t>
                </w:r>
              </w:sdtContent>
            </w:sdt>
            <w:r>
              <w:rPr>
                <w:rFonts w:ascii="Cambria" w:hAnsi="Cambria" w:eastAsia="Cambria" w:cs="Cambria"/>
                <w:b/>
                <w:sz w:val="24"/>
                <w:szCs w:val="24"/>
                <w:rtl w:val="0"/>
              </w:rPr>
              <w:t xml:space="preserve"> </w:t>
            </w:r>
            <w:sdt>
              <w:sdtPr>
                <w:tag w:val="goog_rdk_4"/>
                <w:id w:val="5"/>
              </w:sdtPr>
              <w:sdtContent>
                <w:r>
                  <w:rPr>
                    <w:rFonts w:ascii="Arial Unicode MS" w:hAnsi="Arial Unicode MS" w:eastAsia="Arial Unicode MS" w:cs="Arial Unicode MS"/>
                    <w:b/>
                    <w:sz w:val="24"/>
                    <w:szCs w:val="24"/>
                    <w:rtl w:val="0"/>
                  </w:rPr>
                  <w:t>⚫</w:t>
                </w:r>
              </w:sdtContent>
            </w:sdt>
            <w:r>
              <w:rPr>
                <w:rFonts w:ascii="Cambria" w:hAnsi="Cambria" w:eastAsia="Cambria" w:cs="Cambria"/>
                <w:b/>
                <w:sz w:val="24"/>
                <w:szCs w:val="24"/>
                <w:rtl w:val="0"/>
              </w:rPr>
              <w:t xml:space="preserve"> </w:t>
            </w:r>
            <w:sdt>
              <w:sdtPr>
                <w:tag w:val="goog_rdk_5"/>
                <w:id w:val="6"/>
              </w:sdtPr>
              <w:sdtContent>
                <w:r>
                  <w:rPr>
                    <w:rFonts w:ascii="Fira Mono" w:hAnsi="Fira Mono" w:eastAsia="Fira Mono" w:cs="Fira Mono"/>
                    <w:b/>
                    <w:sz w:val="24"/>
                    <w:szCs w:val="24"/>
                    <w:rtl w:val="0"/>
                  </w:rPr>
                  <w:t>⭘</w:t>
                </w:r>
              </w:sdtContent>
            </w:sdt>
          </w:p>
        </w:tc>
        <w:tc>
          <w:tcPr>
            <w:shd w:val="clear" w:color="auto" w:fill="auto"/>
            <w:tcMar>
              <w:top w:w="100" w:type="dxa"/>
              <w:left w:w="100" w:type="dxa"/>
              <w:bottom w:w="100" w:type="dxa"/>
              <w:right w:w="100" w:type="dxa"/>
            </w:tcMar>
          </w:tcPr>
          <w:p w14:paraId="00000096">
            <w:pPr>
              <w:widowControl w:val="0"/>
              <w:spacing w:after="0" w:line="240" w:lineRule="auto"/>
              <w:ind w:left="0" w:firstLine="0"/>
              <w:rPr>
                <w:rFonts w:ascii="Cambria" w:hAnsi="Cambria" w:eastAsia="Cambria" w:cs="Cambria"/>
                <w:b/>
                <w:sz w:val="24"/>
                <w:szCs w:val="24"/>
              </w:rPr>
            </w:pPr>
            <w:sdt>
              <w:sdtPr>
                <w:tag w:val="goog_rdk_6"/>
                <w:id w:val="7"/>
              </w:sdtPr>
              <w:sdtContent>
                <w:r>
                  <w:rPr>
                    <w:rFonts w:ascii="Fira Mono" w:hAnsi="Fira Mono" w:eastAsia="Fira Mono" w:cs="Fira Mono"/>
                    <w:b/>
                    <w:sz w:val="24"/>
                    <w:szCs w:val="24"/>
                    <w:rtl w:val="0"/>
                  </w:rPr>
                  <w:t>⭘</w:t>
                </w:r>
              </w:sdtContent>
            </w:sdt>
            <w:r>
              <w:rPr>
                <w:rFonts w:ascii="Cambria" w:hAnsi="Cambria" w:eastAsia="Cambria" w:cs="Cambria"/>
                <w:b/>
                <w:sz w:val="24"/>
                <w:szCs w:val="24"/>
                <w:rtl w:val="0"/>
              </w:rPr>
              <w:t xml:space="preserve"> </w:t>
            </w:r>
            <w:sdt>
              <w:sdtPr>
                <w:tag w:val="goog_rdk_7"/>
                <w:id w:val="8"/>
              </w:sdtPr>
              <w:sdtContent>
                <w:r>
                  <w:rPr>
                    <w:rFonts w:ascii="Fira Mono" w:hAnsi="Fira Mono" w:eastAsia="Fira Mono" w:cs="Fira Mono"/>
                    <w:b/>
                    <w:sz w:val="24"/>
                    <w:szCs w:val="24"/>
                    <w:rtl w:val="0"/>
                  </w:rPr>
                  <w:t>⭘</w:t>
                </w:r>
              </w:sdtContent>
            </w:sdt>
            <w:r>
              <w:rPr>
                <w:rFonts w:ascii="Cambria" w:hAnsi="Cambria" w:eastAsia="Cambria" w:cs="Cambria"/>
                <w:b/>
                <w:sz w:val="24"/>
                <w:szCs w:val="24"/>
                <w:rtl w:val="0"/>
              </w:rPr>
              <w:t xml:space="preserve"> </w:t>
            </w:r>
            <w:sdt>
              <w:sdtPr>
                <w:tag w:val="goog_rdk_8"/>
                <w:id w:val="9"/>
              </w:sdtPr>
              <w:sdtContent>
                <w:r>
                  <w:rPr>
                    <w:rFonts w:ascii="Arial Unicode MS" w:hAnsi="Arial Unicode MS" w:eastAsia="Arial Unicode MS" w:cs="Arial Unicode MS"/>
                    <w:b/>
                    <w:sz w:val="24"/>
                    <w:szCs w:val="24"/>
                    <w:rtl w:val="0"/>
                  </w:rPr>
                  <w:t>⚫</w:t>
                </w:r>
              </w:sdtContent>
            </w:sdt>
          </w:p>
        </w:tc>
      </w:tr>
      <w:tr w14:paraId="52AEB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tcPr>
          <w:p w14:paraId="00000097">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rPr>
            </w:pPr>
          </w:p>
        </w:tc>
        <w:tc>
          <w:tcPr>
            <w:shd w:val="clear" w:color="auto" w:fill="auto"/>
            <w:tcMar>
              <w:top w:w="100" w:type="dxa"/>
              <w:left w:w="100" w:type="dxa"/>
              <w:bottom w:w="100" w:type="dxa"/>
              <w:right w:w="100" w:type="dxa"/>
            </w:tcMar>
          </w:tcPr>
          <w:p w14:paraId="00000098">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rPr>
            </w:pPr>
          </w:p>
        </w:tc>
        <w:tc>
          <w:tcPr>
            <w:shd w:val="clear" w:color="auto" w:fill="auto"/>
            <w:tcMar>
              <w:top w:w="100" w:type="dxa"/>
              <w:left w:w="100" w:type="dxa"/>
              <w:bottom w:w="100" w:type="dxa"/>
              <w:right w:w="100" w:type="dxa"/>
            </w:tcMar>
          </w:tcPr>
          <w:p w14:paraId="00000099">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rPr>
            </w:pPr>
          </w:p>
        </w:tc>
      </w:tr>
      <w:tr w14:paraId="55214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tcPr>
          <w:p w14:paraId="0000009A">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rPr>
            </w:pPr>
          </w:p>
        </w:tc>
        <w:tc>
          <w:tcPr>
            <w:shd w:val="clear" w:color="auto" w:fill="auto"/>
            <w:tcMar>
              <w:top w:w="100" w:type="dxa"/>
              <w:left w:w="100" w:type="dxa"/>
              <w:bottom w:w="100" w:type="dxa"/>
              <w:right w:w="100" w:type="dxa"/>
            </w:tcMar>
          </w:tcPr>
          <w:p w14:paraId="0000009B">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rPr>
            </w:pPr>
          </w:p>
        </w:tc>
        <w:tc>
          <w:tcPr>
            <w:shd w:val="clear" w:color="auto" w:fill="auto"/>
            <w:tcMar>
              <w:top w:w="100" w:type="dxa"/>
              <w:left w:w="100" w:type="dxa"/>
              <w:bottom w:w="100" w:type="dxa"/>
              <w:right w:w="100" w:type="dxa"/>
            </w:tcMar>
          </w:tcPr>
          <w:p w14:paraId="0000009C">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Cambria" w:hAnsi="Cambria" w:eastAsia="Cambria" w:cs="Cambria"/>
                <w:b/>
                <w:sz w:val="24"/>
                <w:szCs w:val="24"/>
              </w:rPr>
            </w:pPr>
          </w:p>
        </w:tc>
      </w:tr>
    </w:tbl>
    <w:p w14:paraId="0000009D">
      <w:pPr>
        <w:ind w:left="0" w:firstLine="0"/>
        <w:rPr>
          <w:rFonts w:ascii="Cambria" w:hAnsi="Cambria" w:eastAsia="Cambria" w:cs="Cambria"/>
          <w:sz w:val="24"/>
          <w:szCs w:val="24"/>
        </w:rPr>
      </w:pPr>
    </w:p>
    <w:p w14:paraId="0000009E">
      <w:pPr>
        <w:ind w:firstLine="1440"/>
        <w:rPr>
          <w:rFonts w:ascii="Cambria" w:hAnsi="Cambria" w:eastAsia="Cambria" w:cs="Cambria"/>
          <w:b/>
          <w:sz w:val="24"/>
          <w:szCs w:val="24"/>
          <w:u w:val="single"/>
        </w:rPr>
      </w:pPr>
      <w:r>
        <w:br w:type="page"/>
      </w:r>
    </w:p>
    <w:p w14:paraId="0000009F">
      <w:pPr>
        <w:ind w:left="0" w:firstLine="0"/>
        <w:rPr>
          <w:rFonts w:ascii="Cambria" w:hAnsi="Cambria" w:eastAsia="Cambria" w:cs="Cambria"/>
          <w:b/>
          <w:sz w:val="32"/>
          <w:szCs w:val="32"/>
          <w:u w:val="single"/>
        </w:rPr>
      </w:pPr>
      <w:r>
        <w:rPr>
          <w:rFonts w:ascii="Cambria" w:hAnsi="Cambria" w:eastAsia="Cambria" w:cs="Cambria"/>
          <w:b/>
          <w:sz w:val="32"/>
          <w:szCs w:val="32"/>
          <w:u w:val="single"/>
          <w:rtl w:val="0"/>
        </w:rPr>
        <w:t xml:space="preserve">Part 2: </w:t>
      </w:r>
      <w:bookmarkStart w:id="6" w:name="_GoBack"/>
      <w:r>
        <w:rPr>
          <w:rFonts w:ascii="Cambria" w:hAnsi="Cambria" w:eastAsia="Cambria" w:cs="Cambria"/>
          <w:b/>
          <w:sz w:val="32"/>
          <w:szCs w:val="32"/>
          <w:u w:val="single"/>
          <w:rtl w:val="0"/>
        </w:rPr>
        <w:t>Teaching</w:t>
      </w:r>
      <w:bookmarkEnd w:id="6"/>
    </w:p>
    <w:p w14:paraId="000000A0">
      <w:pPr>
        <w:ind w:left="0" w:firstLine="0"/>
        <w:rPr>
          <w:rFonts w:ascii="Cambria" w:hAnsi="Cambria" w:eastAsia="Cambria" w:cs="Cambria"/>
          <w:b/>
          <w:color w:val="000000"/>
          <w:sz w:val="24"/>
          <w:szCs w:val="24"/>
        </w:rPr>
      </w:pPr>
      <w:r>
        <w:rPr>
          <w:rFonts w:ascii="Cambria" w:hAnsi="Cambria" w:eastAsia="Cambria" w:cs="Cambria"/>
          <w:b/>
          <w:sz w:val="24"/>
          <w:szCs w:val="24"/>
          <w:rtl w:val="0"/>
        </w:rPr>
        <w:t>Do you agree/ disagree with each of the following and why? Write no more than 50 words.</w:t>
      </w:r>
    </w:p>
    <w:p w14:paraId="000000A1">
      <w:pPr>
        <w:numPr>
          <w:ilvl w:val="0"/>
          <w:numId w:val="12"/>
        </w:numPr>
        <w:pBdr>
          <w:top w:val="none" w:color="auto" w:sz="0" w:space="0"/>
          <w:left w:val="none" w:color="auto" w:sz="0" w:space="0"/>
          <w:bottom w:val="none" w:color="auto" w:sz="0" w:space="0"/>
          <w:right w:val="none" w:color="auto" w:sz="0" w:space="0"/>
          <w:between w:val="none" w:color="auto" w:sz="0" w:space="0"/>
        </w:pBdr>
        <w:ind w:left="720" w:hanging="360"/>
        <w:jc w:val="both"/>
        <w:rPr>
          <w:rFonts w:ascii="Cambria" w:hAnsi="Cambria" w:eastAsia="Cambria" w:cs="Cambria"/>
          <w:sz w:val="24"/>
          <w:szCs w:val="24"/>
        </w:rPr>
      </w:pPr>
      <w:r>
        <w:rPr>
          <w:rFonts w:ascii="Cambria" w:hAnsi="Cambria" w:eastAsia="Cambria" w:cs="Cambria"/>
          <w:sz w:val="24"/>
          <w:szCs w:val="24"/>
          <w:rtl w:val="0"/>
        </w:rPr>
        <w:t>Teachers should follow the course book materials every time they teach.</w:t>
      </w:r>
    </w:p>
    <w:tbl>
      <w:tblPr>
        <w:tblStyle w:val="94"/>
        <w:tblW w:w="9945" w:type="dxa"/>
        <w:tblInd w:w="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9945"/>
      </w:tblGrid>
      <w:tr w14:paraId="04666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772" w:hRule="atLeast"/>
        </w:trPr>
        <w:tc>
          <w:p w14:paraId="000000A2">
            <w:pPr>
              <w:pBdr>
                <w:top w:val="none" w:color="auto" w:sz="0" w:space="0"/>
                <w:left w:val="none" w:color="auto" w:sz="0" w:space="0"/>
                <w:bottom w:val="none" w:color="auto" w:sz="0" w:space="0"/>
                <w:right w:val="none" w:color="auto" w:sz="0" w:space="0"/>
                <w:between w:val="none" w:color="auto" w:sz="0" w:space="0"/>
              </w:pBdr>
              <w:spacing w:after="200" w:line="276" w:lineRule="auto"/>
              <w:ind w:left="0" w:firstLine="0"/>
              <w:jc w:val="both"/>
              <w:rPr>
                <w:rFonts w:ascii="Cambria" w:hAnsi="Cambria" w:eastAsia="Cambria" w:cs="Cambria"/>
                <w:color w:val="000000"/>
                <w:sz w:val="24"/>
                <w:szCs w:val="24"/>
              </w:rPr>
            </w:pPr>
          </w:p>
        </w:tc>
      </w:tr>
    </w:tbl>
    <w:p w14:paraId="000000A3">
      <w:pPr>
        <w:pBdr>
          <w:top w:val="none" w:color="auto" w:sz="0" w:space="0"/>
          <w:left w:val="none" w:color="auto" w:sz="0" w:space="0"/>
          <w:bottom w:val="none" w:color="auto" w:sz="0" w:space="0"/>
          <w:right w:val="none" w:color="auto" w:sz="0" w:space="0"/>
          <w:between w:val="none" w:color="auto" w:sz="0" w:space="0"/>
        </w:pBdr>
        <w:spacing w:after="0"/>
        <w:ind w:left="0" w:firstLine="0"/>
        <w:jc w:val="both"/>
        <w:rPr>
          <w:rFonts w:ascii="Cambria" w:hAnsi="Cambria" w:eastAsia="Cambria" w:cs="Cambria"/>
          <w:color w:val="000000"/>
          <w:sz w:val="24"/>
          <w:szCs w:val="24"/>
        </w:rPr>
      </w:pPr>
    </w:p>
    <w:p w14:paraId="000000A4">
      <w:pPr>
        <w:numPr>
          <w:ilvl w:val="0"/>
          <w:numId w:val="12"/>
        </w:numPr>
        <w:pBdr>
          <w:top w:val="none" w:color="auto" w:sz="0" w:space="0"/>
          <w:left w:val="none" w:color="auto" w:sz="0" w:space="0"/>
          <w:bottom w:val="none" w:color="auto" w:sz="0" w:space="0"/>
          <w:right w:val="none" w:color="auto" w:sz="0" w:space="0"/>
          <w:between w:val="none" w:color="auto" w:sz="0" w:space="0"/>
        </w:pBdr>
        <w:ind w:left="720" w:hanging="360"/>
        <w:jc w:val="both"/>
        <w:rPr>
          <w:rFonts w:ascii="Cambria" w:hAnsi="Cambria" w:eastAsia="Cambria" w:cs="Cambria"/>
          <w:sz w:val="24"/>
          <w:szCs w:val="24"/>
        </w:rPr>
      </w:pPr>
      <w:r>
        <w:rPr>
          <w:rFonts w:ascii="Cambria" w:hAnsi="Cambria" w:eastAsia="Cambria" w:cs="Cambria"/>
          <w:sz w:val="24"/>
          <w:szCs w:val="24"/>
          <w:rtl w:val="0"/>
        </w:rPr>
        <w:t>Teachers should allow students the chance to choose whether to work alone or in teams.</w:t>
      </w:r>
    </w:p>
    <w:tbl>
      <w:tblPr>
        <w:tblStyle w:val="95"/>
        <w:tblW w:w="9945" w:type="dxa"/>
        <w:tblInd w:w="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9945"/>
      </w:tblGrid>
      <w:tr w14:paraId="758B6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862" w:hRule="atLeast"/>
        </w:trPr>
        <w:tc>
          <w:p w14:paraId="000000A5">
            <w:pPr>
              <w:pBdr>
                <w:top w:val="none" w:color="auto" w:sz="0" w:space="0"/>
                <w:left w:val="none" w:color="auto" w:sz="0" w:space="0"/>
                <w:bottom w:val="none" w:color="auto" w:sz="0" w:space="0"/>
                <w:right w:val="none" w:color="auto" w:sz="0" w:space="0"/>
                <w:between w:val="none" w:color="auto" w:sz="0" w:space="0"/>
              </w:pBdr>
              <w:spacing w:after="200" w:line="276" w:lineRule="auto"/>
              <w:ind w:left="0" w:firstLine="0"/>
              <w:jc w:val="both"/>
              <w:rPr>
                <w:rFonts w:ascii="Cambria" w:hAnsi="Cambria" w:eastAsia="Cambria" w:cs="Cambria"/>
                <w:color w:val="000000"/>
                <w:sz w:val="24"/>
                <w:szCs w:val="24"/>
              </w:rPr>
            </w:pPr>
          </w:p>
        </w:tc>
      </w:tr>
    </w:tbl>
    <w:p w14:paraId="000000A6">
      <w:pPr>
        <w:ind w:left="0" w:firstLine="0"/>
        <w:jc w:val="both"/>
        <w:rPr>
          <w:rFonts w:ascii="Cambria" w:hAnsi="Cambria" w:eastAsia="Cambria" w:cs="Cambria"/>
          <w:sz w:val="24"/>
          <w:szCs w:val="24"/>
        </w:rPr>
      </w:pPr>
    </w:p>
    <w:p w14:paraId="000000A7">
      <w:pPr>
        <w:ind w:left="0" w:firstLine="0"/>
        <w:jc w:val="both"/>
        <w:rPr>
          <w:rFonts w:ascii="Cambria" w:hAnsi="Cambria" w:eastAsia="Cambria" w:cs="Cambria"/>
          <w:b/>
          <w:sz w:val="24"/>
          <w:szCs w:val="24"/>
        </w:rPr>
      </w:pPr>
      <w:r>
        <w:rPr>
          <w:rFonts w:ascii="Cambria" w:hAnsi="Cambria" w:eastAsia="Cambria" w:cs="Cambria"/>
          <w:b/>
          <w:sz w:val="24"/>
          <w:szCs w:val="24"/>
          <w:rtl w:val="0"/>
        </w:rPr>
        <w:t>Briefly discuss the questions below. Write no more than 100 words.</w:t>
      </w:r>
    </w:p>
    <w:p w14:paraId="000000A8">
      <w:pPr>
        <w:numPr>
          <w:ilvl w:val="0"/>
          <w:numId w:val="13"/>
        </w:numPr>
        <w:pBdr>
          <w:top w:val="none" w:color="auto" w:sz="0" w:space="0"/>
          <w:left w:val="none" w:color="auto" w:sz="0" w:space="0"/>
          <w:bottom w:val="none" w:color="auto" w:sz="0" w:space="0"/>
          <w:right w:val="none" w:color="auto" w:sz="0" w:space="0"/>
          <w:between w:val="none" w:color="auto" w:sz="0" w:space="0"/>
        </w:pBdr>
        <w:ind w:left="720" w:hanging="360"/>
        <w:jc w:val="both"/>
        <w:rPr>
          <w:rFonts w:ascii="Cambria" w:hAnsi="Cambria" w:eastAsia="Cambria" w:cs="Cambria"/>
          <w:sz w:val="24"/>
          <w:szCs w:val="24"/>
        </w:rPr>
      </w:pPr>
      <w:r>
        <w:rPr>
          <w:rFonts w:ascii="Cambria" w:hAnsi="Cambria" w:eastAsia="Cambria" w:cs="Cambria"/>
          <w:sz w:val="24"/>
          <w:szCs w:val="24"/>
          <w:rtl w:val="0"/>
        </w:rPr>
        <w:t>What would you do if you were asked to substitute a colleague who has just called in sick? You were asked to go and teach the class with no chance to prepare.</w:t>
      </w:r>
    </w:p>
    <w:tbl>
      <w:tblPr>
        <w:tblStyle w:val="96"/>
        <w:tblW w:w="10020"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10020"/>
      </w:tblGrid>
      <w:tr w14:paraId="109B5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365" w:hRule="atLeast"/>
        </w:trPr>
        <w:tc>
          <w:p w14:paraId="000000A9">
            <w:pPr>
              <w:pBdr>
                <w:top w:val="none" w:color="auto" w:sz="0" w:space="0"/>
                <w:left w:val="none" w:color="auto" w:sz="0" w:space="0"/>
                <w:bottom w:val="none" w:color="auto" w:sz="0" w:space="0"/>
                <w:right w:val="none" w:color="auto" w:sz="0" w:space="0"/>
                <w:between w:val="none" w:color="auto" w:sz="0" w:space="0"/>
              </w:pBdr>
              <w:spacing w:after="200" w:line="276" w:lineRule="auto"/>
              <w:ind w:left="0" w:firstLine="0"/>
              <w:jc w:val="both"/>
              <w:rPr>
                <w:rFonts w:ascii="Cambria" w:hAnsi="Cambria" w:eastAsia="Cambria" w:cs="Cambria"/>
                <w:color w:val="000000"/>
                <w:sz w:val="24"/>
                <w:szCs w:val="24"/>
              </w:rPr>
            </w:pPr>
          </w:p>
        </w:tc>
      </w:tr>
    </w:tbl>
    <w:p w14:paraId="000000AA">
      <w:pPr>
        <w:ind w:left="0" w:firstLine="0"/>
        <w:jc w:val="both"/>
        <w:rPr>
          <w:rFonts w:ascii="Cambria" w:hAnsi="Cambria" w:eastAsia="Cambria" w:cs="Cambria"/>
          <w:sz w:val="24"/>
          <w:szCs w:val="24"/>
        </w:rPr>
      </w:pPr>
    </w:p>
    <w:p w14:paraId="000000AB">
      <w:pPr>
        <w:ind w:left="0" w:firstLine="0"/>
        <w:jc w:val="both"/>
        <w:rPr>
          <w:rFonts w:ascii="Cambria" w:hAnsi="Cambria" w:eastAsia="Cambria" w:cs="Cambria"/>
          <w:sz w:val="24"/>
          <w:szCs w:val="24"/>
        </w:rPr>
      </w:pPr>
    </w:p>
    <w:p w14:paraId="000000AC">
      <w:pPr>
        <w:ind w:left="0" w:firstLine="0"/>
        <w:jc w:val="both"/>
        <w:rPr>
          <w:rFonts w:ascii="Cambria" w:hAnsi="Cambria" w:eastAsia="Cambria" w:cs="Cambria"/>
          <w:sz w:val="24"/>
          <w:szCs w:val="24"/>
        </w:rPr>
      </w:pPr>
    </w:p>
    <w:p w14:paraId="000000AD">
      <w:pPr>
        <w:numPr>
          <w:ilvl w:val="0"/>
          <w:numId w:val="13"/>
        </w:numPr>
        <w:pBdr>
          <w:top w:val="none" w:color="auto" w:sz="0" w:space="0"/>
          <w:left w:val="none" w:color="auto" w:sz="0" w:space="0"/>
          <w:bottom w:val="none" w:color="auto" w:sz="0" w:space="0"/>
          <w:right w:val="none" w:color="auto" w:sz="0" w:space="0"/>
          <w:between w:val="none" w:color="auto" w:sz="0" w:space="0"/>
        </w:pBdr>
        <w:ind w:left="720" w:hanging="360"/>
        <w:jc w:val="both"/>
        <w:rPr>
          <w:rFonts w:ascii="Cambria" w:hAnsi="Cambria" w:eastAsia="Cambria" w:cs="Cambria"/>
          <w:sz w:val="24"/>
          <w:szCs w:val="24"/>
        </w:rPr>
      </w:pPr>
      <w:r>
        <w:rPr>
          <w:rFonts w:ascii="Cambria" w:hAnsi="Cambria" w:eastAsia="Cambria" w:cs="Cambria"/>
          <w:sz w:val="24"/>
          <w:szCs w:val="24"/>
          <w:rtl w:val="0"/>
        </w:rPr>
        <w:t>Describe how you can handle pressure. If the workload is endless with very little time to finish, especially if you have other obligations in life. You are also being observed frequently by your supervisor, which you consider an added pressure.</w:t>
      </w:r>
    </w:p>
    <w:tbl>
      <w:tblPr>
        <w:tblStyle w:val="97"/>
        <w:tblW w:w="100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10035"/>
      </w:tblGrid>
      <w:tr w14:paraId="0EFB7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740" w:hRule="atLeast"/>
        </w:trPr>
        <w:tc>
          <w:p w14:paraId="000000AE">
            <w:pPr>
              <w:pBdr>
                <w:top w:val="none" w:color="auto" w:sz="0" w:space="0"/>
                <w:left w:val="none" w:color="auto" w:sz="0" w:space="0"/>
                <w:bottom w:val="none" w:color="auto" w:sz="0" w:space="0"/>
                <w:right w:val="none" w:color="auto" w:sz="0" w:space="0"/>
                <w:between w:val="none" w:color="auto" w:sz="0" w:space="0"/>
              </w:pBdr>
              <w:spacing w:after="200" w:line="276" w:lineRule="auto"/>
              <w:ind w:left="0" w:firstLine="0"/>
              <w:rPr>
                <w:rFonts w:ascii="Cambria" w:hAnsi="Cambria" w:eastAsia="Cambria" w:cs="Cambria"/>
                <w:color w:val="000000"/>
                <w:sz w:val="24"/>
                <w:szCs w:val="24"/>
              </w:rPr>
            </w:pPr>
          </w:p>
        </w:tc>
      </w:tr>
    </w:tbl>
    <w:p w14:paraId="000000AF">
      <w:pPr>
        <w:pBdr>
          <w:top w:val="none" w:color="auto" w:sz="0" w:space="0"/>
          <w:left w:val="none" w:color="auto" w:sz="0" w:space="0"/>
          <w:bottom w:val="none" w:color="auto" w:sz="0" w:space="0"/>
          <w:right w:val="none" w:color="auto" w:sz="0" w:space="0"/>
          <w:between w:val="none" w:color="auto" w:sz="0" w:space="0"/>
        </w:pBdr>
        <w:ind w:left="0" w:firstLine="0"/>
        <w:rPr>
          <w:rFonts w:ascii="Cambria" w:hAnsi="Cambria" w:eastAsia="Cambria" w:cs="Cambria"/>
          <w:sz w:val="24"/>
          <w:szCs w:val="24"/>
        </w:rPr>
      </w:pPr>
    </w:p>
    <w:p w14:paraId="000000B0">
      <w:pPr>
        <w:numPr>
          <w:ilvl w:val="0"/>
          <w:numId w:val="13"/>
        </w:numPr>
        <w:pBdr>
          <w:top w:val="none" w:color="auto" w:sz="0" w:space="0"/>
          <w:left w:val="none" w:color="auto" w:sz="0" w:space="0"/>
          <w:bottom w:val="none" w:color="auto" w:sz="0" w:space="0"/>
          <w:right w:val="none" w:color="auto" w:sz="0" w:space="0"/>
          <w:between w:val="none" w:color="auto" w:sz="0" w:space="0"/>
        </w:pBdr>
        <w:ind w:left="720" w:hanging="360"/>
        <w:rPr>
          <w:rFonts w:ascii="Cambria" w:hAnsi="Cambria" w:eastAsia="Cambria" w:cs="Cambria"/>
          <w:sz w:val="24"/>
          <w:szCs w:val="24"/>
        </w:rPr>
      </w:pPr>
      <w:r>
        <w:rPr>
          <w:rFonts w:ascii="Cambria" w:hAnsi="Cambria" w:eastAsia="Cambria" w:cs="Cambria"/>
          <w:sz w:val="24"/>
          <w:szCs w:val="24"/>
          <w:rtl w:val="0"/>
        </w:rPr>
        <w:t xml:space="preserve">Why do you want to take the CELTA? </w:t>
      </w:r>
    </w:p>
    <w:tbl>
      <w:tblPr>
        <w:tblStyle w:val="98"/>
        <w:tblW w:w="100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10035"/>
      </w:tblGrid>
      <w:tr w14:paraId="225D6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740" w:hRule="atLeast"/>
        </w:trPr>
        <w:tc>
          <w:p w14:paraId="000000B1">
            <w:pPr>
              <w:spacing w:after="0" w:line="240" w:lineRule="auto"/>
              <w:ind w:left="0" w:firstLine="0"/>
              <w:rPr>
                <w:rFonts w:ascii="Cambria" w:hAnsi="Cambria" w:eastAsia="Cambria" w:cs="Cambria"/>
                <w:sz w:val="24"/>
                <w:szCs w:val="24"/>
              </w:rPr>
            </w:pPr>
          </w:p>
        </w:tc>
      </w:tr>
    </w:tbl>
    <w:p w14:paraId="000000B2">
      <w:pPr>
        <w:ind w:left="0" w:firstLine="0"/>
        <w:rPr>
          <w:rFonts w:ascii="Cambria" w:hAnsi="Cambria" w:eastAsia="Cambria" w:cs="Cambria"/>
          <w:sz w:val="24"/>
          <w:szCs w:val="24"/>
        </w:rPr>
      </w:pPr>
    </w:p>
    <w:p w14:paraId="000000B3">
      <w:pPr>
        <w:ind w:left="0" w:firstLine="0"/>
        <w:rPr>
          <w:rFonts w:ascii="Cambria" w:hAnsi="Cambria" w:eastAsia="Cambria" w:cs="Cambria"/>
          <w:sz w:val="24"/>
          <w:szCs w:val="24"/>
        </w:rPr>
      </w:pPr>
    </w:p>
    <w:p w14:paraId="000000B4">
      <w:pPr>
        <w:ind w:left="0" w:firstLine="0"/>
        <w:rPr>
          <w:rFonts w:ascii="Cambria" w:hAnsi="Cambria" w:eastAsia="Cambria" w:cs="Cambria"/>
          <w:sz w:val="24"/>
          <w:szCs w:val="24"/>
        </w:rPr>
      </w:pPr>
    </w:p>
    <w:p w14:paraId="000000B5">
      <w:pPr>
        <w:ind w:left="0" w:firstLine="0"/>
        <w:rPr>
          <w:rFonts w:ascii="Cambria" w:hAnsi="Cambria" w:eastAsia="Cambria" w:cs="Cambria"/>
          <w:sz w:val="24"/>
          <w:szCs w:val="24"/>
        </w:rPr>
      </w:pPr>
    </w:p>
    <w:p w14:paraId="000000B6">
      <w:pPr>
        <w:ind w:left="0" w:firstLine="0"/>
        <w:rPr>
          <w:rFonts w:ascii="Cambria" w:hAnsi="Cambria" w:eastAsia="Cambria" w:cs="Cambria"/>
          <w:b/>
          <w:sz w:val="28"/>
          <w:szCs w:val="28"/>
        </w:rPr>
      </w:pPr>
      <w:r>
        <w:rPr>
          <w:rFonts w:ascii="Cambria" w:hAnsi="Cambria" w:eastAsia="Cambria" w:cs="Cambria"/>
          <w:b/>
          <w:sz w:val="28"/>
          <w:szCs w:val="28"/>
          <w:rtl w:val="0"/>
        </w:rPr>
        <w:t>Best of luck</w:t>
      </w:r>
    </w:p>
    <w:p w14:paraId="000000B7">
      <w:pPr>
        <w:ind w:left="0" w:firstLine="0"/>
        <w:rPr>
          <w:rFonts w:ascii="Cambria" w:hAnsi="Cambria" w:eastAsia="Cambria" w:cs="Cambria"/>
          <w:b/>
          <w:sz w:val="28"/>
          <w:szCs w:val="28"/>
        </w:rPr>
      </w:pPr>
      <w:r>
        <w:rPr>
          <w:rFonts w:ascii="Cambria" w:hAnsi="Cambria" w:eastAsia="Cambria" w:cs="Cambria"/>
          <w:b/>
          <w:sz w:val="28"/>
          <w:szCs w:val="28"/>
          <w:rtl w:val="0"/>
        </w:rPr>
        <w:t>EG211 CELTA Team</w:t>
      </w:r>
    </w:p>
    <w:sectPr>
      <w:headerReference r:id="rId5" w:type="default"/>
      <w:footerReference r:id="rId6" w:type="default"/>
      <w:pgSz w:w="12240" w:h="15840"/>
      <w:pgMar w:top="1080" w:right="1041" w:bottom="1440" w:left="127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auto"/>
    <w:pitch w:val="default"/>
    <w:sig w:usb0="A00006FF" w:usb1="4000205B" w:usb2="00000010" w:usb3="00000000" w:csb0="2000019F" w:csb1="00000000"/>
  </w:font>
  <w:font w:name="Arial Unicode MS">
    <w:altName w:val="Arial"/>
    <w:panose1 w:val="00000000000000000000"/>
    <w:charset w:val="00"/>
    <w:family w:val="auto"/>
    <w:pitch w:val="default"/>
    <w:sig w:usb0="00000000" w:usb1="00000000" w:usb2="00000000" w:usb3="00000000" w:csb0="00000000" w:csb1="00000000"/>
  </w:font>
  <w:font w:name="Fira Mon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BD">
    <w:pPr>
      <w:pBdr>
        <w:top w:val="single" w:color="D9D9D9" w:sz="4" w:space="1"/>
        <w:left w:val="none" w:color="auto" w:sz="0" w:space="0"/>
        <w:bottom w:val="none" w:color="auto" w:sz="0" w:space="0"/>
        <w:right w:val="none" w:color="auto" w:sz="0" w:space="0"/>
        <w:between w:val="none" w:color="auto" w:sz="0" w:space="0"/>
      </w:pBdr>
      <w:tabs>
        <w:tab w:val="center" w:pos="4680"/>
        <w:tab w:val="right" w:pos="9360"/>
      </w:tabs>
      <w:spacing w:after="0" w:line="240" w:lineRule="auto"/>
      <w:ind w:firstLine="1440"/>
      <w:rPr>
        <w:b/>
        <w:color w:val="000000"/>
      </w:rPr>
    </w:pPr>
    <w:r>
      <w:rPr>
        <w:color w:val="000000"/>
      </w:rPr>
      <w:fldChar w:fldCharType="begin"/>
    </w:r>
    <w:r>
      <w:rPr>
        <w:color w:val="000000"/>
      </w:rPr>
      <w:instrText xml:space="preserve">PAGE</w:instrText>
    </w:r>
    <w:r>
      <w:rPr>
        <w:color w:val="000000"/>
      </w:rPr>
      <w:fldChar w:fldCharType="separate"/>
    </w:r>
    <w:r>
      <w:rPr>
        <w:color w:val="000000"/>
      </w:rPr>
      <w:fldChar w:fldCharType="end"/>
    </w:r>
    <w:r>
      <w:rPr>
        <w:b/>
        <w:color w:val="000000"/>
        <w:rtl w:val="0"/>
      </w:rPr>
      <w:t xml:space="preserve"> | </w:t>
    </w:r>
    <w:r>
      <w:rPr>
        <w:color w:val="7F7F7F"/>
        <w:rtl w:val="0"/>
      </w:rPr>
      <w:t>Page</w:t>
    </w:r>
  </w:p>
  <w:p w14:paraId="000000BE">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ind w:hanging="144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B8">
    <w:pPr>
      <w:pBdr>
        <w:top w:val="none" w:color="auto" w:sz="0" w:space="0"/>
        <w:left w:val="none" w:color="auto" w:sz="0" w:space="0"/>
        <w:bottom w:val="none" w:color="auto" w:sz="0" w:space="0"/>
        <w:right w:val="none" w:color="auto" w:sz="0" w:space="0"/>
        <w:between w:val="none" w:color="auto" w:sz="0" w:space="0"/>
      </w:pBdr>
      <w:tabs>
        <w:tab w:val="center" w:pos="4320"/>
        <w:tab w:val="center" w:pos="4680"/>
        <w:tab w:val="right" w:pos="8640"/>
        <w:tab w:val="right" w:pos="9360"/>
      </w:tabs>
      <w:spacing w:after="0"/>
      <w:ind w:left="0" w:firstLine="0"/>
      <w:rPr>
        <w:rFonts w:ascii="Cambria" w:hAnsi="Cambria" w:eastAsia="Cambria" w:cs="Cambria"/>
        <w:b/>
        <w:sz w:val="28"/>
        <w:szCs w:val="28"/>
      </w:rPr>
    </w:pPr>
    <w:r>
      <w:rPr>
        <w:rFonts w:ascii="Cambria" w:hAnsi="Cambria" w:eastAsia="Cambria" w:cs="Cambria"/>
        <w:b/>
        <w:sz w:val="28"/>
        <w:szCs w:val="28"/>
        <w:rtl w:val="0"/>
      </w:rPr>
      <w:t xml:space="preserve">                                          </w:t>
    </w:r>
    <w:r>
      <w:rPr>
        <w:rFonts w:ascii="Cambria" w:hAnsi="Cambria" w:eastAsia="Cambria" w:cs="Cambria"/>
        <w:b/>
        <w:color w:val="000000"/>
        <w:sz w:val="28"/>
        <w:szCs w:val="28"/>
        <w:rtl w:val="0"/>
      </w:rPr>
      <w:t>Pharos University in Alexandri</w:t>
    </w:r>
    <w:r>
      <w:rPr>
        <w:rFonts w:ascii="Cambria" w:hAnsi="Cambria" w:eastAsia="Cambria" w:cs="Cambria"/>
        <w:b/>
        <w:sz w:val="28"/>
        <w:szCs w:val="28"/>
        <w:rtl w:val="0"/>
      </w:rPr>
      <w:t>a</w:t>
    </w:r>
    <w:r>
      <w:drawing>
        <wp:anchor distT="0" distB="0" distL="114300" distR="114300" simplePos="0" relativeHeight="251659264" behindDoc="0" locked="0" layoutInCell="1" allowOverlap="1">
          <wp:simplePos x="0" y="0"/>
          <wp:positionH relativeFrom="column">
            <wp:posOffset>5453380</wp:posOffset>
          </wp:positionH>
          <wp:positionV relativeFrom="paragraph">
            <wp:posOffset>-46990</wp:posOffset>
          </wp:positionV>
          <wp:extent cx="847725" cy="847725"/>
          <wp:effectExtent l="0" t="0" r="0" b="0"/>
          <wp:wrapNone/>
          <wp:docPr id="13" name="image2.png" descr="ELC-LOGO Nov 29.png"/>
          <wp:cNvGraphicFramePr/>
          <a:graphic xmlns:a="http://schemas.openxmlformats.org/drawingml/2006/main">
            <a:graphicData uri="http://schemas.openxmlformats.org/drawingml/2006/picture">
              <pic:pic xmlns:pic="http://schemas.openxmlformats.org/drawingml/2006/picture">
                <pic:nvPicPr>
                  <pic:cNvPr id="13" name="image2.png" descr="ELC-LOGO Nov 29.png"/>
                  <pic:cNvPicPr preferRelativeResize="0"/>
                </pic:nvPicPr>
                <pic:blipFill>
                  <a:blip r:embed="rId1"/>
                  <a:srcRect/>
                  <a:stretch>
                    <a:fillRect/>
                  </a:stretch>
                </pic:blipFill>
                <pic:spPr>
                  <a:xfrm>
                    <a:off x="0" y="0"/>
                    <a:ext cx="847725" cy="847725"/>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-599440</wp:posOffset>
          </wp:positionH>
          <wp:positionV relativeFrom="paragraph">
            <wp:posOffset>66675</wp:posOffset>
          </wp:positionV>
          <wp:extent cx="1670685" cy="631825"/>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14" name="image1.jpg"/>
                  <pic:cNvPicPr preferRelativeResize="0"/>
                </pic:nvPicPr>
                <pic:blipFill>
                  <a:blip r:embed="rId2"/>
                  <a:srcRect/>
                  <a:stretch>
                    <a:fillRect/>
                  </a:stretch>
                </pic:blipFill>
                <pic:spPr>
                  <a:xfrm>
                    <a:off x="0" y="0"/>
                    <a:ext cx="1670685" cy="631825"/>
                  </a:xfrm>
                  <a:prstGeom prst="rect">
                    <a:avLst/>
                  </a:prstGeom>
                </pic:spPr>
              </pic:pic>
            </a:graphicData>
          </a:graphic>
        </wp:anchor>
      </w:drawing>
    </w:r>
  </w:p>
  <w:p w14:paraId="000000B9">
    <w:pPr>
      <w:pBdr>
        <w:top w:val="none" w:color="auto" w:sz="0" w:space="0"/>
        <w:left w:val="none" w:color="auto" w:sz="0" w:space="0"/>
        <w:bottom w:val="none" w:color="auto" w:sz="0" w:space="0"/>
        <w:right w:val="none" w:color="auto" w:sz="0" w:space="0"/>
        <w:between w:val="none" w:color="auto" w:sz="0" w:space="0"/>
      </w:pBdr>
      <w:tabs>
        <w:tab w:val="center" w:pos="4320"/>
        <w:tab w:val="center" w:pos="4680"/>
        <w:tab w:val="right" w:pos="8640"/>
        <w:tab w:val="right" w:pos="9360"/>
      </w:tabs>
      <w:spacing w:after="0"/>
      <w:ind w:left="0" w:firstLine="0"/>
      <w:rPr>
        <w:rFonts w:ascii="Cambria" w:hAnsi="Cambria" w:eastAsia="Cambria" w:cs="Cambria"/>
        <w:b/>
        <w:color w:val="000000"/>
        <w:sz w:val="28"/>
        <w:szCs w:val="28"/>
      </w:rPr>
    </w:pPr>
    <w:r>
      <w:rPr>
        <w:rFonts w:ascii="Cambria" w:hAnsi="Cambria" w:eastAsia="Cambria" w:cs="Cambria"/>
        <w:b/>
        <w:sz w:val="28"/>
        <w:szCs w:val="28"/>
        <w:rtl w:val="0"/>
      </w:rPr>
      <w:t xml:space="preserve">                                         </w:t>
    </w:r>
    <w:r>
      <w:rPr>
        <w:rFonts w:ascii="Cambria" w:hAnsi="Cambria" w:eastAsia="Cambria" w:cs="Cambria"/>
        <w:b/>
        <w:color w:val="000000"/>
        <w:sz w:val="28"/>
        <w:szCs w:val="28"/>
        <w:rtl w:val="0"/>
      </w:rPr>
      <w:t>EG211 Cambridge CELTA Centre</w:t>
    </w:r>
  </w:p>
  <w:p w14:paraId="000000BA">
    <w:pPr>
      <w:tabs>
        <w:tab w:val="center" w:pos="2879"/>
        <w:tab w:val="center" w:pos="3149"/>
        <w:tab w:val="right" w:pos="8640"/>
        <w:tab w:val="right" w:pos="9360"/>
      </w:tabs>
      <w:spacing w:after="0"/>
      <w:ind w:left="0" w:firstLine="0"/>
      <w:rPr>
        <w:rFonts w:ascii="Cambria" w:hAnsi="Cambria" w:eastAsia="Cambria" w:cs="Cambria"/>
        <w:b/>
        <w:sz w:val="32"/>
        <w:szCs w:val="32"/>
      </w:rPr>
    </w:pPr>
    <w:r>
      <w:rPr>
        <w:rFonts w:ascii="Cambria" w:hAnsi="Cambria" w:eastAsia="Cambria" w:cs="Cambria"/>
        <w:b/>
        <w:sz w:val="32"/>
        <w:szCs w:val="32"/>
        <w:rtl w:val="0"/>
      </w:rPr>
      <w:t xml:space="preserve">                                        Pre-selection task 2024</w:t>
    </w:r>
  </w:p>
  <w:p w14:paraId="000000BB">
    <w:pPr>
      <w:pBdr>
        <w:top w:val="none" w:color="auto" w:sz="0" w:space="0"/>
        <w:left w:val="none" w:color="auto" w:sz="0" w:space="0"/>
        <w:bottom w:val="none" w:color="auto" w:sz="0" w:space="0"/>
        <w:right w:val="none" w:color="auto" w:sz="0" w:space="0"/>
        <w:between w:val="none" w:color="auto" w:sz="0" w:space="0"/>
      </w:pBdr>
      <w:spacing w:after="0" w:line="240" w:lineRule="auto"/>
      <w:ind w:left="-450" w:firstLine="0"/>
      <w:rPr>
        <w:color w:val="000000"/>
      </w:rPr>
    </w:pPr>
  </w:p>
  <w:p w14:paraId="000000BC">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ind w:hanging="144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lowerLetter"/>
      <w:lvlText w:val="%1."/>
      <w:lvlJc w:val="left"/>
      <w:pPr>
        <w:ind w:left="45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1">
    <w:nsid w:val="B5E306ED"/>
    <w:multiLevelType w:val="multilevel"/>
    <w:tmpl w:val="B5E306ED"/>
    <w:lvl w:ilvl="0" w:tentative="0">
      <w:start w:val="1"/>
      <w:numFmt w:val="lowerLetter"/>
      <w:lvlText w:val="%1."/>
      <w:lvlJc w:val="left"/>
      <w:pPr>
        <w:ind w:left="27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2">
    <w:nsid w:val="BF205925"/>
    <w:multiLevelType w:val="multilevel"/>
    <w:tmpl w:val="BF205925"/>
    <w:lvl w:ilvl="0" w:tentative="0">
      <w:start w:val="1"/>
      <w:numFmt w:val="lowerLetter"/>
      <w:lvlText w:val="%1."/>
      <w:lvlJc w:val="left"/>
      <w:pPr>
        <w:ind w:left="27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3">
    <w:nsid w:val="C8879AEF"/>
    <w:multiLevelType w:val="multilevel"/>
    <w:tmpl w:val="C8879AEF"/>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4">
    <w:nsid w:val="CF092B84"/>
    <w:multiLevelType w:val="multilevel"/>
    <w:tmpl w:val="CF092B84"/>
    <w:lvl w:ilvl="0" w:tentative="0">
      <w:start w:val="1"/>
      <w:numFmt w:val="upperLetter"/>
      <w:lvlText w:val="%1."/>
      <w:lvlJc w:val="left"/>
      <w:pPr>
        <w:ind w:left="862" w:hanging="360"/>
      </w:pPr>
      <w:rPr>
        <w:b/>
      </w:rPr>
    </w:lvl>
    <w:lvl w:ilvl="1" w:tentative="0">
      <w:start w:val="1"/>
      <w:numFmt w:val="lowerLetter"/>
      <w:lvlText w:val="%2."/>
      <w:lvlJc w:val="left"/>
      <w:pPr>
        <w:ind w:left="1582" w:hanging="360"/>
      </w:pPr>
    </w:lvl>
    <w:lvl w:ilvl="2" w:tentative="0">
      <w:start w:val="1"/>
      <w:numFmt w:val="lowerRoman"/>
      <w:lvlText w:val="%3."/>
      <w:lvlJc w:val="right"/>
      <w:pPr>
        <w:ind w:left="2302" w:hanging="180"/>
      </w:pPr>
    </w:lvl>
    <w:lvl w:ilvl="3" w:tentative="0">
      <w:start w:val="1"/>
      <w:numFmt w:val="decimal"/>
      <w:lvlText w:val="%4."/>
      <w:lvlJc w:val="left"/>
      <w:pPr>
        <w:ind w:left="3022" w:hanging="360"/>
      </w:pPr>
    </w:lvl>
    <w:lvl w:ilvl="4" w:tentative="0">
      <w:start w:val="1"/>
      <w:numFmt w:val="lowerLetter"/>
      <w:lvlText w:val="%5."/>
      <w:lvlJc w:val="left"/>
      <w:pPr>
        <w:ind w:left="3742" w:hanging="360"/>
      </w:pPr>
    </w:lvl>
    <w:lvl w:ilvl="5" w:tentative="0">
      <w:start w:val="1"/>
      <w:numFmt w:val="lowerRoman"/>
      <w:lvlText w:val="%6."/>
      <w:lvlJc w:val="right"/>
      <w:pPr>
        <w:ind w:left="4462" w:hanging="180"/>
      </w:pPr>
    </w:lvl>
    <w:lvl w:ilvl="6" w:tentative="0">
      <w:start w:val="1"/>
      <w:numFmt w:val="decimal"/>
      <w:lvlText w:val="%7."/>
      <w:lvlJc w:val="left"/>
      <w:pPr>
        <w:ind w:left="5182" w:hanging="360"/>
      </w:pPr>
    </w:lvl>
    <w:lvl w:ilvl="7" w:tentative="0">
      <w:start w:val="1"/>
      <w:numFmt w:val="lowerLetter"/>
      <w:lvlText w:val="%8."/>
      <w:lvlJc w:val="left"/>
      <w:pPr>
        <w:ind w:left="5902" w:hanging="360"/>
      </w:pPr>
    </w:lvl>
    <w:lvl w:ilvl="8" w:tentative="0">
      <w:start w:val="1"/>
      <w:numFmt w:val="lowerRoman"/>
      <w:lvlText w:val="%9."/>
      <w:lvlJc w:val="right"/>
      <w:pPr>
        <w:ind w:left="6622" w:hanging="180"/>
      </w:pPr>
    </w:lvl>
  </w:abstractNum>
  <w:abstractNum w:abstractNumId="5">
    <w:nsid w:val="0053208E"/>
    <w:multiLevelType w:val="multilevel"/>
    <w:tmpl w:val="0053208E"/>
    <w:lvl w:ilvl="0" w:tentative="0">
      <w:start w:val="1"/>
      <w:numFmt w:val="decimal"/>
      <w:lvlText w:val="%1."/>
      <w:lvlJc w:val="left"/>
      <w:pPr>
        <w:ind w:left="90" w:hanging="285"/>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248C179"/>
    <w:multiLevelType w:val="multilevel"/>
    <w:tmpl w:val="0248C179"/>
    <w:lvl w:ilvl="0" w:tentative="0">
      <w:start w:val="1"/>
      <w:numFmt w:val="lowerLetter"/>
      <w:lvlText w:val="%1."/>
      <w:lvlJc w:val="left"/>
      <w:pPr>
        <w:ind w:left="45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7">
    <w:nsid w:val="03D62ECE"/>
    <w:multiLevelType w:val="multilevel"/>
    <w:tmpl w:val="03D62ECE"/>
    <w:lvl w:ilvl="0" w:tentative="0">
      <w:start w:val="1"/>
      <w:numFmt w:val="lowerLetter"/>
      <w:lvlText w:val="%1."/>
      <w:lvlJc w:val="left"/>
      <w:pPr>
        <w:ind w:left="27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8">
    <w:nsid w:val="25B654F3"/>
    <w:multiLevelType w:val="multilevel"/>
    <w:tmpl w:val="25B654F3"/>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9">
    <w:nsid w:val="2A8F537B"/>
    <w:multiLevelType w:val="multilevel"/>
    <w:tmpl w:val="2A8F537B"/>
    <w:lvl w:ilvl="0" w:tentative="0">
      <w:start w:val="1"/>
      <w:numFmt w:val="upperLetter"/>
      <w:lvlText w:val="%1."/>
      <w:lvlJc w:val="left"/>
      <w:pPr>
        <w:ind w:left="27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0">
    <w:nsid w:val="59ADCABA"/>
    <w:multiLevelType w:val="multilevel"/>
    <w:tmpl w:val="59ADCABA"/>
    <w:lvl w:ilvl="0" w:tentative="0">
      <w:start w:val="1"/>
      <w:numFmt w:val="decimal"/>
      <w:lvlText w:val="%1."/>
      <w:lvlJc w:val="left"/>
      <w:pPr>
        <w:ind w:left="270" w:hanging="180"/>
      </w:pPr>
      <w:rPr>
        <w:rFonts w:ascii="Cambria" w:hAnsi="Cambria" w:eastAsia="Cambria" w:cs="Cambria"/>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1">
    <w:nsid w:val="5A241D34"/>
    <w:multiLevelType w:val="multilevel"/>
    <w:tmpl w:val="5A241D34"/>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2">
    <w:nsid w:val="72183CF9"/>
    <w:multiLevelType w:val="multilevel"/>
    <w:tmpl w:val="72183CF9"/>
    <w:lvl w:ilvl="0" w:tentative="0">
      <w:start w:val="1"/>
      <w:numFmt w:val="lowerLetter"/>
      <w:lvlText w:val="%1."/>
      <w:lvlJc w:val="left"/>
      <w:pPr>
        <w:ind w:left="45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num w:numId="1">
    <w:abstractNumId w:val="5"/>
  </w:num>
  <w:num w:numId="2">
    <w:abstractNumId w:val="4"/>
  </w:num>
  <w:num w:numId="3">
    <w:abstractNumId w:val="10"/>
  </w:num>
  <w:num w:numId="4">
    <w:abstractNumId w:val="2"/>
  </w:num>
  <w:num w:numId="5">
    <w:abstractNumId w:val="1"/>
  </w:num>
  <w:num w:numId="6">
    <w:abstractNumId w:val="7"/>
  </w:num>
  <w:num w:numId="7">
    <w:abstractNumId w:val="8"/>
  </w:num>
  <w:num w:numId="8">
    <w:abstractNumId w:val="12"/>
  </w:num>
  <w:num w:numId="9">
    <w:abstractNumId w:val="6"/>
  </w:num>
  <w:num w:numId="10">
    <w:abstractNumId w:val="0"/>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11378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name="Balloon Text"/>
    <w:lsdException w:uiPriority="59" w:semiHidden="0" w:name="Table Grid"/>
    <w:lsdException w:unhideWhenUsed="0" w:uiPriority="0" w:semiHidden="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ind w:left="1440"/>
    </w:pPr>
    <w:rPr>
      <w:rFonts w:ascii="Calibri" w:hAnsi="Calibri" w:eastAsia="Calibri" w:cs="Calibri"/>
      <w:sz w:val="22"/>
      <w:szCs w:val="22"/>
      <w:lang w:val="en-US"/>
    </w:rPr>
  </w:style>
  <w:style w:type="paragraph" w:styleId="2">
    <w:name w:val="heading 1"/>
    <w:next w:val="1"/>
    <w:qFormat/>
    <w:uiPriority w:val="9"/>
    <w:pPr>
      <w:keepNext/>
      <w:keepLines/>
      <w:spacing w:before="480" w:after="120" w:line="276" w:lineRule="auto"/>
      <w:ind w:left="1440"/>
      <w:outlineLvl w:val="0"/>
    </w:pPr>
    <w:rPr>
      <w:rFonts w:ascii="Calibri" w:hAnsi="Calibri" w:eastAsia="Calibri" w:cs="Calibri"/>
      <w:b/>
      <w:sz w:val="48"/>
      <w:szCs w:val="48"/>
      <w:lang w:val="en-US"/>
    </w:rPr>
  </w:style>
  <w:style w:type="paragraph" w:styleId="3">
    <w:name w:val="heading 2"/>
    <w:next w:val="1"/>
    <w:link w:val="25"/>
    <w:unhideWhenUsed/>
    <w:qFormat/>
    <w:uiPriority w:val="9"/>
    <w:pPr>
      <w:keepNext/>
      <w:widowControl w:val="0"/>
      <w:spacing w:after="0" w:line="240" w:lineRule="auto"/>
      <w:ind w:left="0"/>
      <w:outlineLvl w:val="1"/>
    </w:pPr>
    <w:rPr>
      <w:rFonts w:ascii="Arial" w:hAnsi="Arial" w:eastAsia="Times New Roman" w:cs="Times New Roman"/>
      <w:b/>
      <w:sz w:val="22"/>
      <w:szCs w:val="20"/>
      <w:lang w:val="en-US"/>
    </w:rPr>
  </w:style>
  <w:style w:type="paragraph" w:styleId="4">
    <w:name w:val="heading 3"/>
    <w:next w:val="1"/>
    <w:semiHidden/>
    <w:unhideWhenUsed/>
    <w:qFormat/>
    <w:uiPriority w:val="9"/>
    <w:pPr>
      <w:keepNext/>
      <w:keepLines/>
      <w:spacing w:before="280" w:after="80" w:line="276" w:lineRule="auto"/>
      <w:ind w:left="1440"/>
      <w:outlineLvl w:val="2"/>
    </w:pPr>
    <w:rPr>
      <w:rFonts w:ascii="Calibri" w:hAnsi="Calibri" w:eastAsia="Calibri" w:cs="Calibri"/>
      <w:b/>
      <w:sz w:val="28"/>
      <w:szCs w:val="28"/>
      <w:lang w:val="en-US"/>
    </w:rPr>
  </w:style>
  <w:style w:type="paragraph" w:styleId="5">
    <w:name w:val="heading 4"/>
    <w:next w:val="1"/>
    <w:semiHidden/>
    <w:unhideWhenUsed/>
    <w:qFormat/>
    <w:uiPriority w:val="9"/>
    <w:pPr>
      <w:keepNext/>
      <w:keepLines/>
      <w:spacing w:before="240" w:after="40" w:line="276" w:lineRule="auto"/>
      <w:ind w:left="1440"/>
      <w:outlineLvl w:val="3"/>
    </w:pPr>
    <w:rPr>
      <w:rFonts w:ascii="Calibri" w:hAnsi="Calibri" w:eastAsia="Calibri" w:cs="Calibri"/>
      <w:b/>
      <w:sz w:val="24"/>
      <w:szCs w:val="24"/>
      <w:lang w:val="en-US"/>
    </w:rPr>
  </w:style>
  <w:style w:type="paragraph" w:styleId="6">
    <w:name w:val="heading 5"/>
    <w:next w:val="1"/>
    <w:semiHidden/>
    <w:unhideWhenUsed/>
    <w:qFormat/>
    <w:uiPriority w:val="9"/>
    <w:pPr>
      <w:keepNext/>
      <w:keepLines/>
      <w:spacing w:before="220" w:after="40" w:line="276" w:lineRule="auto"/>
      <w:ind w:left="1440"/>
      <w:outlineLvl w:val="4"/>
    </w:pPr>
    <w:rPr>
      <w:rFonts w:ascii="Calibri" w:hAnsi="Calibri" w:eastAsia="Calibri" w:cs="Calibri"/>
      <w:b/>
      <w:sz w:val="22"/>
      <w:szCs w:val="22"/>
      <w:lang w:val="en-US"/>
    </w:rPr>
  </w:style>
  <w:style w:type="paragraph" w:styleId="7">
    <w:name w:val="heading 6"/>
    <w:next w:val="1"/>
    <w:semiHidden/>
    <w:unhideWhenUsed/>
    <w:qFormat/>
    <w:uiPriority w:val="9"/>
    <w:pPr>
      <w:keepNext/>
      <w:keepLines/>
      <w:spacing w:before="200" w:after="40" w:line="276" w:lineRule="auto"/>
      <w:ind w:left="1440"/>
      <w:outlineLvl w:val="5"/>
    </w:pPr>
    <w:rPr>
      <w:rFonts w:ascii="Calibri" w:hAnsi="Calibri" w:eastAsia="Calibri" w:cs="Calibri"/>
      <w:b/>
      <w:sz w:val="20"/>
      <w:szCs w:val="20"/>
      <w:lang w:val="en-US"/>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22"/>
    <w:semiHidden/>
    <w:unhideWhenUsed/>
    <w:uiPriority w:val="99"/>
    <w:pPr>
      <w:spacing w:after="0" w:line="240" w:lineRule="auto"/>
    </w:pPr>
    <w:rPr>
      <w:rFonts w:ascii="Tahoma" w:hAnsi="Tahoma" w:cs="Tahoma"/>
      <w:sz w:val="16"/>
      <w:szCs w:val="16"/>
    </w:rPr>
  </w:style>
  <w:style w:type="paragraph" w:styleId="11">
    <w:name w:val="Body Text"/>
    <w:basedOn w:val="1"/>
    <w:link w:val="26"/>
    <w:unhideWhenUsed/>
    <w:uiPriority w:val="0"/>
    <w:pPr>
      <w:spacing w:after="0" w:line="240" w:lineRule="auto"/>
      <w:ind w:left="0"/>
    </w:pPr>
    <w:rPr>
      <w:rFonts w:ascii="Times New Roman" w:hAnsi="Times New Roman" w:eastAsia="Times New Roman" w:cs="Times New Roman"/>
      <w:b/>
      <w:bCs/>
      <w:szCs w:val="20"/>
    </w:rPr>
  </w:style>
  <w:style w:type="paragraph" w:styleId="12">
    <w:name w:val="Body Text 2"/>
    <w:basedOn w:val="1"/>
    <w:link w:val="27"/>
    <w:unhideWhenUsed/>
    <w:uiPriority w:val="0"/>
    <w:pPr>
      <w:spacing w:after="0" w:line="240" w:lineRule="auto"/>
      <w:ind w:left="0"/>
    </w:pPr>
    <w:rPr>
      <w:rFonts w:ascii="Times New Roman" w:hAnsi="Times New Roman" w:eastAsia="Times New Roman" w:cs="Times New Roman"/>
      <w:szCs w:val="20"/>
    </w:rPr>
  </w:style>
  <w:style w:type="paragraph" w:styleId="13">
    <w:name w:val="footer"/>
    <w:basedOn w:val="1"/>
    <w:link w:val="24"/>
    <w:unhideWhenUsed/>
    <w:uiPriority w:val="99"/>
    <w:pPr>
      <w:tabs>
        <w:tab w:val="center" w:pos="4680"/>
        <w:tab w:val="right" w:pos="9360"/>
      </w:tabs>
      <w:spacing w:after="0" w:line="240" w:lineRule="auto"/>
    </w:pPr>
  </w:style>
  <w:style w:type="paragraph" w:styleId="14">
    <w:name w:val="header"/>
    <w:basedOn w:val="1"/>
    <w:link w:val="23"/>
    <w:unhideWhenUsed/>
    <w:uiPriority w:val="99"/>
    <w:pPr>
      <w:tabs>
        <w:tab w:val="center" w:pos="4680"/>
        <w:tab w:val="right" w:pos="9360"/>
      </w:tabs>
      <w:spacing w:after="0" w:line="240" w:lineRule="auto"/>
    </w:pPr>
  </w:style>
  <w:style w:type="character" w:styleId="15">
    <w:name w:val="Hyperlink"/>
    <w:basedOn w:val="8"/>
    <w:unhideWhenUsed/>
    <w:uiPriority w:val="0"/>
    <w:rPr>
      <w:color w:val="0000FF"/>
      <w:u w:val="single"/>
    </w:rPr>
  </w:style>
  <w:style w:type="paragraph" w:styleId="16">
    <w:name w:val="Subtitle"/>
    <w:next w:val="1"/>
    <w:qFormat/>
    <w:uiPriority w:val="0"/>
    <w:pPr>
      <w:keepNext/>
      <w:keepLines/>
      <w:spacing w:before="360" w:after="80" w:line="276" w:lineRule="auto"/>
      <w:ind w:left="1440"/>
    </w:pPr>
    <w:rPr>
      <w:rFonts w:ascii="Georgia" w:hAnsi="Georgia" w:eastAsia="Georgia" w:cs="Georgia"/>
      <w:i/>
      <w:color w:val="666666"/>
      <w:sz w:val="48"/>
      <w:szCs w:val="48"/>
      <w:lang w:val="en-US"/>
    </w:rPr>
  </w:style>
  <w:style w:type="table" w:styleId="17">
    <w:name w:val="Table Grid"/>
    <w:basedOn w:val="18"/>
    <w:unhideWhenUsed/>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1"/>
    <w:uiPriority w:val="0"/>
  </w:style>
  <w:style w:type="paragraph" w:styleId="19">
    <w:name w:val="Title"/>
    <w:next w:val="1"/>
    <w:qFormat/>
    <w:uiPriority w:val="10"/>
    <w:pPr>
      <w:keepNext/>
      <w:keepLines/>
      <w:spacing w:before="480" w:after="120" w:line="276" w:lineRule="auto"/>
      <w:ind w:left="1440"/>
    </w:pPr>
    <w:rPr>
      <w:rFonts w:ascii="Calibri" w:hAnsi="Calibri" w:eastAsia="Calibri" w:cs="Calibri"/>
      <w:b/>
      <w:sz w:val="72"/>
      <w:szCs w:val="72"/>
      <w:lang w:val="en-US"/>
    </w:rPr>
  </w:style>
  <w:style w:type="paragraph" w:styleId="20">
    <w:name w:val="List Paragraph"/>
    <w:basedOn w:val="1"/>
    <w:qFormat/>
    <w:uiPriority w:val="34"/>
    <w:pPr>
      <w:ind w:left="720"/>
      <w:contextualSpacing/>
    </w:pPr>
  </w:style>
  <w:style w:type="character" w:styleId="21">
    <w:name w:val="Placeholder Text"/>
    <w:basedOn w:val="8"/>
    <w:semiHidden/>
    <w:uiPriority w:val="99"/>
    <w:rPr>
      <w:color w:val="808080"/>
    </w:rPr>
  </w:style>
  <w:style w:type="character" w:customStyle="1" w:styleId="22">
    <w:name w:val="Balloon Text Char"/>
    <w:basedOn w:val="8"/>
    <w:link w:val="10"/>
    <w:semiHidden/>
    <w:uiPriority w:val="99"/>
    <w:rPr>
      <w:rFonts w:ascii="Tahoma" w:hAnsi="Tahoma" w:cs="Tahoma"/>
      <w:sz w:val="16"/>
      <w:szCs w:val="16"/>
    </w:rPr>
  </w:style>
  <w:style w:type="character" w:customStyle="1" w:styleId="23">
    <w:name w:val="Header Char"/>
    <w:basedOn w:val="8"/>
    <w:link w:val="14"/>
    <w:uiPriority w:val="99"/>
  </w:style>
  <w:style w:type="character" w:customStyle="1" w:styleId="24">
    <w:name w:val="Footer Char"/>
    <w:basedOn w:val="8"/>
    <w:link w:val="13"/>
    <w:uiPriority w:val="99"/>
  </w:style>
  <w:style w:type="character" w:customStyle="1" w:styleId="25">
    <w:name w:val="Heading 2 Char"/>
    <w:basedOn w:val="8"/>
    <w:link w:val="3"/>
    <w:uiPriority w:val="0"/>
    <w:rPr>
      <w:rFonts w:ascii="Arial" w:hAnsi="Arial" w:eastAsia="Times New Roman" w:cs="Times New Roman"/>
      <w:b/>
      <w:szCs w:val="20"/>
    </w:rPr>
  </w:style>
  <w:style w:type="character" w:customStyle="1" w:styleId="26">
    <w:name w:val="Body Text Char"/>
    <w:basedOn w:val="8"/>
    <w:link w:val="11"/>
    <w:uiPriority w:val="0"/>
    <w:rPr>
      <w:rFonts w:ascii="Times New Roman" w:hAnsi="Times New Roman" w:eastAsia="Times New Roman" w:cs="Times New Roman"/>
      <w:b/>
      <w:bCs/>
      <w:szCs w:val="20"/>
    </w:rPr>
  </w:style>
  <w:style w:type="character" w:customStyle="1" w:styleId="27">
    <w:name w:val="Body Text 2 Char"/>
    <w:basedOn w:val="8"/>
    <w:link w:val="12"/>
    <w:uiPriority w:val="0"/>
    <w:rPr>
      <w:rFonts w:ascii="Times New Roman" w:hAnsi="Times New Roman" w:eastAsia="Times New Roman" w:cs="Times New Roman"/>
      <w:szCs w:val="20"/>
    </w:rPr>
  </w:style>
  <w:style w:type="paragraph" w:styleId="28">
    <w:name w:val="No Spacing"/>
    <w:qFormat/>
    <w:uiPriority w:val="1"/>
    <w:pPr>
      <w:spacing w:after="0" w:line="240" w:lineRule="auto"/>
      <w:ind w:left="1440"/>
    </w:pPr>
    <w:rPr>
      <w:rFonts w:ascii="Calibri" w:hAnsi="Calibri" w:eastAsia="Calibri" w:cs="Calibri"/>
      <w:sz w:val="22"/>
      <w:szCs w:val="22"/>
      <w:lang w:val="en-US"/>
    </w:rPr>
  </w:style>
  <w:style w:type="table" w:customStyle="1" w:styleId="29">
    <w:name w:val="_Style 36"/>
    <w:basedOn w:val="18"/>
    <w:uiPriority w:val="0"/>
    <w:tblPr>
      <w:tblCellMar>
        <w:left w:w="115" w:type="dxa"/>
        <w:right w:w="115" w:type="dxa"/>
      </w:tblCellMar>
    </w:tblPr>
  </w:style>
  <w:style w:type="table" w:customStyle="1" w:styleId="30">
    <w:name w:val="_Style 37"/>
    <w:basedOn w:val="18"/>
    <w:uiPriority w:val="0"/>
    <w:tblPr>
      <w:tblCellMar>
        <w:top w:w="100" w:type="dxa"/>
        <w:left w:w="100" w:type="dxa"/>
        <w:bottom w:w="100" w:type="dxa"/>
        <w:right w:w="100" w:type="dxa"/>
      </w:tblCellMar>
    </w:tblPr>
  </w:style>
  <w:style w:type="table" w:customStyle="1" w:styleId="31">
    <w:name w:val="_Style 38"/>
    <w:basedOn w:val="18"/>
    <w:uiPriority w:val="0"/>
    <w:tblPr>
      <w:tblCellMar>
        <w:left w:w="115" w:type="dxa"/>
        <w:right w:w="115" w:type="dxa"/>
      </w:tblCellMar>
    </w:tblPr>
  </w:style>
  <w:style w:type="table" w:customStyle="1" w:styleId="32">
    <w:name w:val="_Style 39"/>
    <w:basedOn w:val="18"/>
    <w:uiPriority w:val="0"/>
    <w:tblPr>
      <w:tblCellMar>
        <w:left w:w="115" w:type="dxa"/>
        <w:right w:w="115" w:type="dxa"/>
      </w:tblCellMar>
    </w:tblPr>
  </w:style>
  <w:style w:type="table" w:customStyle="1" w:styleId="33">
    <w:name w:val="_Style 40"/>
    <w:basedOn w:val="18"/>
    <w:uiPriority w:val="0"/>
    <w:tblPr>
      <w:tblCellMar>
        <w:left w:w="115" w:type="dxa"/>
        <w:right w:w="115" w:type="dxa"/>
      </w:tblCellMar>
    </w:tblPr>
  </w:style>
  <w:style w:type="table" w:customStyle="1" w:styleId="34">
    <w:name w:val="_Style 41"/>
    <w:basedOn w:val="18"/>
    <w:uiPriority w:val="0"/>
    <w:tblPr>
      <w:tblCellMar>
        <w:left w:w="115" w:type="dxa"/>
        <w:right w:w="115" w:type="dxa"/>
      </w:tblCellMar>
    </w:tblPr>
  </w:style>
  <w:style w:type="table" w:customStyle="1" w:styleId="35">
    <w:name w:val="_Style 42"/>
    <w:basedOn w:val="18"/>
    <w:uiPriority w:val="0"/>
    <w:tblPr>
      <w:tblCellMar>
        <w:left w:w="115" w:type="dxa"/>
        <w:right w:w="115" w:type="dxa"/>
      </w:tblCellMar>
    </w:tblPr>
  </w:style>
  <w:style w:type="table" w:customStyle="1" w:styleId="36">
    <w:name w:val="_Style 43"/>
    <w:basedOn w:val="18"/>
    <w:uiPriority w:val="0"/>
    <w:pPr>
      <w:spacing w:after="0" w:line="240" w:lineRule="auto"/>
    </w:pPr>
  </w:style>
  <w:style w:type="table" w:customStyle="1" w:styleId="37">
    <w:name w:val="_Style 44"/>
    <w:basedOn w:val="18"/>
    <w:uiPriority w:val="0"/>
    <w:pPr>
      <w:spacing w:after="0" w:line="240" w:lineRule="auto"/>
    </w:pPr>
  </w:style>
  <w:style w:type="table" w:customStyle="1" w:styleId="38">
    <w:name w:val="_Style 45"/>
    <w:basedOn w:val="18"/>
    <w:uiPriority w:val="0"/>
    <w:pPr>
      <w:spacing w:after="0" w:line="240" w:lineRule="auto"/>
    </w:pPr>
  </w:style>
  <w:style w:type="table" w:customStyle="1" w:styleId="39">
    <w:name w:val="_Style 46"/>
    <w:basedOn w:val="18"/>
    <w:uiPriority w:val="0"/>
    <w:tblPr>
      <w:tblCellMar>
        <w:top w:w="100" w:type="dxa"/>
        <w:left w:w="100" w:type="dxa"/>
        <w:bottom w:w="100" w:type="dxa"/>
        <w:right w:w="100" w:type="dxa"/>
      </w:tblCellMar>
    </w:tblPr>
  </w:style>
  <w:style w:type="table" w:customStyle="1" w:styleId="40">
    <w:name w:val="_Style 47"/>
    <w:basedOn w:val="18"/>
    <w:uiPriority w:val="0"/>
    <w:tblPr>
      <w:tblCellMar>
        <w:top w:w="100" w:type="dxa"/>
        <w:left w:w="100" w:type="dxa"/>
        <w:bottom w:w="100" w:type="dxa"/>
        <w:right w:w="100" w:type="dxa"/>
      </w:tblCellMar>
    </w:tblPr>
  </w:style>
  <w:style w:type="table" w:customStyle="1" w:styleId="41">
    <w:name w:val="_Style 48"/>
    <w:basedOn w:val="18"/>
    <w:uiPriority w:val="0"/>
    <w:tblPr>
      <w:tblCellMar>
        <w:top w:w="100" w:type="dxa"/>
        <w:left w:w="100" w:type="dxa"/>
        <w:bottom w:w="100" w:type="dxa"/>
        <w:right w:w="100" w:type="dxa"/>
      </w:tblCellMar>
    </w:tblPr>
  </w:style>
  <w:style w:type="table" w:customStyle="1" w:styleId="42">
    <w:name w:val="_Style 49"/>
    <w:basedOn w:val="18"/>
    <w:uiPriority w:val="0"/>
    <w:pPr>
      <w:spacing w:after="0" w:line="240" w:lineRule="auto"/>
    </w:pPr>
  </w:style>
  <w:style w:type="table" w:customStyle="1" w:styleId="43">
    <w:name w:val="_Style 50"/>
    <w:basedOn w:val="18"/>
    <w:uiPriority w:val="0"/>
    <w:pPr>
      <w:spacing w:after="0" w:line="240" w:lineRule="auto"/>
    </w:pPr>
  </w:style>
  <w:style w:type="table" w:customStyle="1" w:styleId="44">
    <w:name w:val="_Style 51"/>
    <w:basedOn w:val="18"/>
    <w:uiPriority w:val="0"/>
    <w:pPr>
      <w:spacing w:after="0" w:line="240" w:lineRule="auto"/>
    </w:pPr>
  </w:style>
  <w:style w:type="table" w:customStyle="1" w:styleId="45">
    <w:name w:val="_Style 52"/>
    <w:basedOn w:val="18"/>
    <w:uiPriority w:val="0"/>
    <w:pPr>
      <w:spacing w:after="0" w:line="240" w:lineRule="auto"/>
    </w:pPr>
  </w:style>
  <w:style w:type="table" w:customStyle="1" w:styleId="46">
    <w:name w:val="_Style 53"/>
    <w:basedOn w:val="18"/>
    <w:uiPriority w:val="0"/>
    <w:pPr>
      <w:spacing w:after="0" w:line="240" w:lineRule="auto"/>
    </w:pPr>
  </w:style>
  <w:style w:type="character" w:customStyle="1" w:styleId="47">
    <w:name w:val="Unresolved Mention1"/>
    <w:basedOn w:val="8"/>
    <w:semiHidden/>
    <w:unhideWhenUsed/>
    <w:qFormat/>
    <w:uiPriority w:val="99"/>
    <w:rPr>
      <w:color w:val="605E5C"/>
      <w:shd w:val="clear" w:color="auto" w:fill="E1DFDD"/>
    </w:rPr>
  </w:style>
  <w:style w:type="table" w:customStyle="1" w:styleId="48">
    <w:name w:val="_Style 55"/>
    <w:basedOn w:val="18"/>
    <w:qFormat/>
    <w:uiPriority w:val="0"/>
    <w:pPr>
      <w:spacing w:after="0" w:line="240" w:lineRule="auto"/>
    </w:pPr>
    <w:tblPr>
      <w:tblCellMar>
        <w:top w:w="100" w:type="dxa"/>
        <w:left w:w="100" w:type="dxa"/>
        <w:bottom w:w="100" w:type="dxa"/>
        <w:right w:w="100" w:type="dxa"/>
      </w:tblCellMar>
    </w:tblPr>
  </w:style>
  <w:style w:type="table" w:customStyle="1" w:styleId="49">
    <w:name w:val="_Style 56"/>
    <w:basedOn w:val="18"/>
    <w:qFormat/>
    <w:uiPriority w:val="0"/>
    <w:pPr>
      <w:spacing w:after="0" w:line="240" w:lineRule="auto"/>
    </w:pPr>
    <w:tblPr>
      <w:tblCellMar>
        <w:top w:w="100" w:type="dxa"/>
        <w:left w:w="100" w:type="dxa"/>
        <w:bottom w:w="100" w:type="dxa"/>
        <w:right w:w="100" w:type="dxa"/>
      </w:tblCellMar>
    </w:tblPr>
  </w:style>
  <w:style w:type="table" w:customStyle="1" w:styleId="50">
    <w:name w:val="_Style 57"/>
    <w:basedOn w:val="18"/>
    <w:qFormat/>
    <w:uiPriority w:val="0"/>
    <w:pPr>
      <w:spacing w:after="0" w:line="240" w:lineRule="auto"/>
    </w:pPr>
    <w:tblPr>
      <w:tblCellMar>
        <w:top w:w="100" w:type="dxa"/>
        <w:left w:w="100" w:type="dxa"/>
        <w:bottom w:w="100" w:type="dxa"/>
        <w:right w:w="100" w:type="dxa"/>
      </w:tblCellMar>
    </w:tblPr>
  </w:style>
  <w:style w:type="table" w:customStyle="1" w:styleId="51">
    <w:name w:val="_Style 58"/>
    <w:basedOn w:val="18"/>
    <w:uiPriority w:val="0"/>
    <w:pPr>
      <w:spacing w:after="0" w:line="240" w:lineRule="auto"/>
    </w:pPr>
    <w:tblPr>
      <w:tblCellMar>
        <w:top w:w="100" w:type="dxa"/>
        <w:left w:w="100" w:type="dxa"/>
        <w:bottom w:w="100" w:type="dxa"/>
        <w:right w:w="100" w:type="dxa"/>
      </w:tblCellMar>
    </w:tblPr>
  </w:style>
  <w:style w:type="table" w:customStyle="1" w:styleId="52">
    <w:name w:val="_Style 59"/>
    <w:basedOn w:val="18"/>
    <w:uiPriority w:val="0"/>
    <w:pPr>
      <w:spacing w:after="0" w:line="240" w:lineRule="auto"/>
    </w:pPr>
    <w:tblPr>
      <w:tblCellMar>
        <w:top w:w="100" w:type="dxa"/>
        <w:left w:w="100" w:type="dxa"/>
        <w:bottom w:w="100" w:type="dxa"/>
        <w:right w:w="100" w:type="dxa"/>
      </w:tblCellMar>
    </w:tblPr>
  </w:style>
  <w:style w:type="table" w:customStyle="1" w:styleId="53">
    <w:name w:val="_Style 60"/>
    <w:basedOn w:val="18"/>
    <w:uiPriority w:val="0"/>
    <w:tblPr>
      <w:tblCellMar>
        <w:top w:w="100" w:type="dxa"/>
        <w:left w:w="100" w:type="dxa"/>
        <w:bottom w:w="100" w:type="dxa"/>
        <w:right w:w="100" w:type="dxa"/>
      </w:tblCellMar>
    </w:tblPr>
  </w:style>
  <w:style w:type="table" w:customStyle="1" w:styleId="54">
    <w:name w:val="_Style 61"/>
    <w:basedOn w:val="18"/>
    <w:uiPriority w:val="0"/>
    <w:pPr>
      <w:spacing w:after="0" w:line="240" w:lineRule="auto"/>
    </w:pPr>
    <w:tblPr>
      <w:tblCellMar>
        <w:top w:w="100" w:type="dxa"/>
        <w:left w:w="100" w:type="dxa"/>
        <w:bottom w:w="100" w:type="dxa"/>
        <w:right w:w="100" w:type="dxa"/>
      </w:tblCellMar>
    </w:tblPr>
  </w:style>
  <w:style w:type="table" w:customStyle="1" w:styleId="55">
    <w:name w:val="_Style 62"/>
    <w:basedOn w:val="18"/>
    <w:qFormat/>
    <w:uiPriority w:val="0"/>
    <w:pPr>
      <w:spacing w:after="0" w:line="240" w:lineRule="auto"/>
    </w:pPr>
    <w:tblPr>
      <w:tblCellMar>
        <w:top w:w="100" w:type="dxa"/>
        <w:left w:w="100" w:type="dxa"/>
        <w:bottom w:w="100" w:type="dxa"/>
        <w:right w:w="100" w:type="dxa"/>
      </w:tblCellMar>
    </w:tblPr>
  </w:style>
  <w:style w:type="table" w:customStyle="1" w:styleId="56">
    <w:name w:val="_Style 63"/>
    <w:basedOn w:val="18"/>
    <w:qFormat/>
    <w:uiPriority w:val="0"/>
    <w:pPr>
      <w:spacing w:after="0" w:line="240" w:lineRule="auto"/>
    </w:pPr>
    <w:tblPr>
      <w:tblCellMar>
        <w:top w:w="100" w:type="dxa"/>
        <w:left w:w="100" w:type="dxa"/>
        <w:bottom w:w="100" w:type="dxa"/>
        <w:right w:w="100" w:type="dxa"/>
      </w:tblCellMar>
    </w:tblPr>
  </w:style>
  <w:style w:type="table" w:customStyle="1" w:styleId="57">
    <w:name w:val="_Style 64"/>
    <w:basedOn w:val="18"/>
    <w:qFormat/>
    <w:uiPriority w:val="0"/>
    <w:pPr>
      <w:spacing w:after="0" w:line="240" w:lineRule="auto"/>
    </w:pPr>
    <w:tblPr>
      <w:tblCellMar>
        <w:top w:w="100" w:type="dxa"/>
        <w:left w:w="100" w:type="dxa"/>
        <w:bottom w:w="100" w:type="dxa"/>
        <w:right w:w="100" w:type="dxa"/>
      </w:tblCellMar>
    </w:tblPr>
  </w:style>
  <w:style w:type="table" w:customStyle="1" w:styleId="58">
    <w:name w:val="_Style 65"/>
    <w:basedOn w:val="18"/>
    <w:qFormat/>
    <w:uiPriority w:val="0"/>
    <w:pPr>
      <w:spacing w:after="0" w:line="240" w:lineRule="auto"/>
    </w:pPr>
    <w:tblPr>
      <w:tblCellMar>
        <w:top w:w="100" w:type="dxa"/>
        <w:left w:w="100" w:type="dxa"/>
        <w:bottom w:w="100" w:type="dxa"/>
        <w:right w:w="100" w:type="dxa"/>
      </w:tblCellMar>
    </w:tblPr>
  </w:style>
  <w:style w:type="table" w:customStyle="1" w:styleId="59">
    <w:name w:val="_Style 66"/>
    <w:basedOn w:val="18"/>
    <w:qFormat/>
    <w:uiPriority w:val="0"/>
    <w:pPr>
      <w:spacing w:after="0" w:line="240" w:lineRule="auto"/>
    </w:pPr>
    <w:tblPr>
      <w:tblCellMar>
        <w:top w:w="100" w:type="dxa"/>
        <w:left w:w="100" w:type="dxa"/>
        <w:bottom w:w="100" w:type="dxa"/>
        <w:right w:w="100" w:type="dxa"/>
      </w:tblCellMar>
    </w:tblPr>
  </w:style>
  <w:style w:type="table" w:customStyle="1" w:styleId="60">
    <w:name w:val="_Style 67"/>
    <w:basedOn w:val="18"/>
    <w:uiPriority w:val="0"/>
    <w:pPr>
      <w:spacing w:after="0" w:line="240" w:lineRule="auto"/>
    </w:pPr>
    <w:tblPr>
      <w:tblCellMar>
        <w:top w:w="100" w:type="dxa"/>
        <w:left w:w="100" w:type="dxa"/>
        <w:bottom w:w="100" w:type="dxa"/>
        <w:right w:w="100" w:type="dxa"/>
      </w:tblCellMar>
    </w:tblPr>
  </w:style>
  <w:style w:type="table" w:customStyle="1" w:styleId="61">
    <w:name w:val="_Style 68"/>
    <w:basedOn w:val="18"/>
    <w:uiPriority w:val="0"/>
    <w:pPr>
      <w:spacing w:after="0" w:line="240" w:lineRule="auto"/>
    </w:pPr>
    <w:tblPr>
      <w:tblCellMar>
        <w:top w:w="100" w:type="dxa"/>
        <w:left w:w="100" w:type="dxa"/>
        <w:bottom w:w="100" w:type="dxa"/>
        <w:right w:w="100" w:type="dxa"/>
      </w:tblCellMar>
    </w:tblPr>
  </w:style>
  <w:style w:type="table" w:customStyle="1" w:styleId="62">
    <w:name w:val="_Style 69"/>
    <w:basedOn w:val="18"/>
    <w:qFormat/>
    <w:uiPriority w:val="0"/>
    <w:pPr>
      <w:spacing w:after="0" w:line="240" w:lineRule="auto"/>
    </w:pPr>
    <w:tblPr>
      <w:tblCellMar>
        <w:top w:w="100" w:type="dxa"/>
        <w:left w:w="100" w:type="dxa"/>
        <w:bottom w:w="100" w:type="dxa"/>
        <w:right w:w="100" w:type="dxa"/>
      </w:tblCellMar>
    </w:tblPr>
  </w:style>
  <w:style w:type="table" w:customStyle="1" w:styleId="63">
    <w:name w:val="_Style 70"/>
    <w:basedOn w:val="18"/>
    <w:uiPriority w:val="0"/>
    <w:pPr>
      <w:spacing w:after="0" w:line="240" w:lineRule="auto"/>
    </w:pPr>
    <w:tblPr>
      <w:tblCellMar>
        <w:top w:w="100" w:type="dxa"/>
        <w:left w:w="100" w:type="dxa"/>
        <w:bottom w:w="100" w:type="dxa"/>
        <w:right w:w="100" w:type="dxa"/>
      </w:tblCellMar>
    </w:tblPr>
  </w:style>
  <w:style w:type="table" w:customStyle="1" w:styleId="64">
    <w:name w:val="_Style 71"/>
    <w:basedOn w:val="18"/>
    <w:qFormat/>
    <w:uiPriority w:val="0"/>
    <w:pPr>
      <w:spacing w:after="0" w:line="240" w:lineRule="auto"/>
    </w:pPr>
    <w:tblPr>
      <w:tblCellMar>
        <w:top w:w="100" w:type="dxa"/>
        <w:left w:w="100" w:type="dxa"/>
        <w:bottom w:w="100" w:type="dxa"/>
        <w:right w:w="100" w:type="dxa"/>
      </w:tblCellMar>
    </w:tblPr>
  </w:style>
  <w:style w:type="table" w:customStyle="1" w:styleId="65">
    <w:name w:val="_Style 72"/>
    <w:basedOn w:val="18"/>
    <w:qFormat/>
    <w:uiPriority w:val="0"/>
    <w:pPr>
      <w:spacing w:after="0" w:line="240" w:lineRule="auto"/>
    </w:pPr>
    <w:tblPr>
      <w:tblCellMar>
        <w:top w:w="100" w:type="dxa"/>
        <w:left w:w="100" w:type="dxa"/>
        <w:bottom w:w="100" w:type="dxa"/>
        <w:right w:w="100" w:type="dxa"/>
      </w:tblCellMar>
    </w:tblPr>
  </w:style>
  <w:style w:type="table" w:customStyle="1" w:styleId="66">
    <w:name w:val="_Style 73"/>
    <w:basedOn w:val="18"/>
    <w:qFormat/>
    <w:uiPriority w:val="0"/>
    <w:pPr>
      <w:spacing w:after="0" w:line="240" w:lineRule="auto"/>
    </w:pPr>
    <w:tblPr>
      <w:tblCellMar>
        <w:top w:w="100" w:type="dxa"/>
        <w:left w:w="100" w:type="dxa"/>
        <w:bottom w:w="100" w:type="dxa"/>
        <w:right w:w="100" w:type="dxa"/>
      </w:tblCellMar>
    </w:tblPr>
  </w:style>
  <w:style w:type="table" w:customStyle="1" w:styleId="67">
    <w:name w:val="_Style 74"/>
    <w:basedOn w:val="18"/>
    <w:uiPriority w:val="0"/>
    <w:pPr>
      <w:spacing w:after="0" w:line="240" w:lineRule="auto"/>
    </w:pPr>
    <w:tblPr>
      <w:tblCellMar>
        <w:top w:w="100" w:type="dxa"/>
        <w:left w:w="100" w:type="dxa"/>
        <w:bottom w:w="100" w:type="dxa"/>
        <w:right w:w="100" w:type="dxa"/>
      </w:tblCellMar>
    </w:tblPr>
  </w:style>
  <w:style w:type="table" w:customStyle="1" w:styleId="68">
    <w:name w:val="_Style 75"/>
    <w:basedOn w:val="18"/>
    <w:qFormat/>
    <w:uiPriority w:val="0"/>
    <w:pPr>
      <w:spacing w:after="0" w:line="240" w:lineRule="auto"/>
    </w:pPr>
    <w:tblPr>
      <w:tblCellMar>
        <w:top w:w="100" w:type="dxa"/>
        <w:left w:w="100" w:type="dxa"/>
        <w:bottom w:w="100" w:type="dxa"/>
        <w:right w:w="100" w:type="dxa"/>
      </w:tblCellMar>
    </w:tblPr>
  </w:style>
  <w:style w:type="table" w:customStyle="1" w:styleId="69">
    <w:name w:val="_Style 76"/>
    <w:basedOn w:val="18"/>
    <w:qFormat/>
    <w:uiPriority w:val="0"/>
    <w:pPr>
      <w:spacing w:after="0" w:line="240" w:lineRule="auto"/>
    </w:pPr>
    <w:tblPr>
      <w:tblCellMar>
        <w:top w:w="100" w:type="dxa"/>
        <w:left w:w="100" w:type="dxa"/>
        <w:bottom w:w="100" w:type="dxa"/>
        <w:right w:w="100" w:type="dxa"/>
      </w:tblCellMar>
    </w:tblPr>
  </w:style>
  <w:style w:type="table" w:customStyle="1" w:styleId="70">
    <w:name w:val="_Style 77"/>
    <w:basedOn w:val="18"/>
    <w:uiPriority w:val="0"/>
    <w:pPr>
      <w:spacing w:after="0" w:line="240" w:lineRule="auto"/>
    </w:pPr>
    <w:tblPr>
      <w:tblCellMar>
        <w:top w:w="100" w:type="dxa"/>
        <w:left w:w="100" w:type="dxa"/>
        <w:bottom w:w="100" w:type="dxa"/>
        <w:right w:w="100" w:type="dxa"/>
      </w:tblCellMar>
    </w:tblPr>
  </w:style>
  <w:style w:type="table" w:customStyle="1" w:styleId="71">
    <w:name w:val="_Style 78"/>
    <w:basedOn w:val="18"/>
    <w:qFormat/>
    <w:uiPriority w:val="0"/>
    <w:pPr>
      <w:spacing w:after="0" w:line="240" w:lineRule="auto"/>
    </w:pPr>
    <w:tblPr>
      <w:tblCellMar>
        <w:top w:w="100" w:type="dxa"/>
        <w:left w:w="100" w:type="dxa"/>
        <w:bottom w:w="100" w:type="dxa"/>
        <w:right w:w="100" w:type="dxa"/>
      </w:tblCellMar>
    </w:tblPr>
  </w:style>
  <w:style w:type="table" w:customStyle="1" w:styleId="72">
    <w:name w:val="_Style 79"/>
    <w:basedOn w:val="18"/>
    <w:qFormat/>
    <w:uiPriority w:val="0"/>
    <w:pPr>
      <w:spacing w:after="0" w:line="240" w:lineRule="auto"/>
    </w:pPr>
    <w:tblPr>
      <w:tblCellMar>
        <w:top w:w="100" w:type="dxa"/>
        <w:left w:w="100" w:type="dxa"/>
        <w:bottom w:w="100" w:type="dxa"/>
        <w:right w:w="100" w:type="dxa"/>
      </w:tblCellMar>
    </w:tblPr>
  </w:style>
  <w:style w:type="table" w:customStyle="1" w:styleId="73">
    <w:name w:val="_Style 80"/>
    <w:basedOn w:val="18"/>
    <w:qFormat/>
    <w:uiPriority w:val="0"/>
    <w:pPr>
      <w:spacing w:after="0" w:line="240" w:lineRule="auto"/>
    </w:pPr>
    <w:tblPr>
      <w:tblCellMar>
        <w:top w:w="100" w:type="dxa"/>
        <w:left w:w="100" w:type="dxa"/>
        <w:bottom w:w="100" w:type="dxa"/>
        <w:right w:w="100" w:type="dxa"/>
      </w:tblCellMar>
    </w:tblPr>
  </w:style>
  <w:style w:type="table" w:customStyle="1" w:styleId="74">
    <w:name w:val="_Style 81"/>
    <w:basedOn w:val="18"/>
    <w:qFormat/>
    <w:uiPriority w:val="0"/>
    <w:pPr>
      <w:spacing w:after="0" w:line="240" w:lineRule="auto"/>
    </w:pPr>
    <w:tblPr>
      <w:tblCellMar>
        <w:top w:w="100" w:type="dxa"/>
        <w:left w:w="100" w:type="dxa"/>
        <w:bottom w:w="100" w:type="dxa"/>
        <w:right w:w="100" w:type="dxa"/>
      </w:tblCellMar>
    </w:tblPr>
  </w:style>
  <w:style w:type="table" w:customStyle="1" w:styleId="75">
    <w:name w:val="_Style 82"/>
    <w:basedOn w:val="18"/>
    <w:uiPriority w:val="0"/>
    <w:pPr>
      <w:spacing w:after="0" w:line="240" w:lineRule="auto"/>
    </w:pPr>
    <w:tblPr>
      <w:tblCellMar>
        <w:top w:w="100" w:type="dxa"/>
        <w:left w:w="100" w:type="dxa"/>
        <w:bottom w:w="100" w:type="dxa"/>
        <w:right w:w="100" w:type="dxa"/>
      </w:tblCellMar>
    </w:tblPr>
  </w:style>
  <w:style w:type="table" w:customStyle="1" w:styleId="76">
    <w:name w:val="_Style 83"/>
    <w:basedOn w:val="18"/>
    <w:uiPriority w:val="0"/>
    <w:pPr>
      <w:spacing w:after="0" w:line="240" w:lineRule="auto"/>
    </w:pPr>
    <w:tblPr>
      <w:tblCellMar>
        <w:top w:w="100" w:type="dxa"/>
        <w:left w:w="100" w:type="dxa"/>
        <w:bottom w:w="100" w:type="dxa"/>
        <w:right w:w="100" w:type="dxa"/>
      </w:tblCellMar>
    </w:tblPr>
  </w:style>
  <w:style w:type="table" w:customStyle="1" w:styleId="77">
    <w:name w:val="_Style 84"/>
    <w:basedOn w:val="18"/>
    <w:uiPriority w:val="0"/>
    <w:pPr>
      <w:spacing w:after="0" w:line="240" w:lineRule="auto"/>
    </w:pPr>
    <w:tblPr>
      <w:tblCellMar>
        <w:top w:w="100" w:type="dxa"/>
        <w:left w:w="100" w:type="dxa"/>
        <w:bottom w:w="100" w:type="dxa"/>
        <w:right w:w="100" w:type="dxa"/>
      </w:tblCellMar>
    </w:tblPr>
  </w:style>
  <w:style w:type="table" w:customStyle="1" w:styleId="78">
    <w:name w:val="_Style 85"/>
    <w:basedOn w:val="18"/>
    <w:uiPriority w:val="0"/>
    <w:pPr>
      <w:spacing w:after="0" w:line="240" w:lineRule="auto"/>
    </w:pPr>
    <w:tblPr>
      <w:tblCellMar>
        <w:top w:w="100" w:type="dxa"/>
        <w:left w:w="100" w:type="dxa"/>
        <w:bottom w:w="100" w:type="dxa"/>
        <w:right w:w="100" w:type="dxa"/>
      </w:tblCellMar>
    </w:tblPr>
  </w:style>
  <w:style w:type="table" w:customStyle="1" w:styleId="79">
    <w:name w:val="_Style 86"/>
    <w:basedOn w:val="18"/>
    <w:uiPriority w:val="0"/>
    <w:pPr>
      <w:spacing w:after="0" w:line="240" w:lineRule="auto"/>
    </w:pPr>
    <w:tblPr>
      <w:tblCellMar>
        <w:top w:w="100" w:type="dxa"/>
        <w:left w:w="100" w:type="dxa"/>
        <w:bottom w:w="100" w:type="dxa"/>
        <w:right w:w="100" w:type="dxa"/>
      </w:tblCellMar>
    </w:tblPr>
  </w:style>
  <w:style w:type="table" w:customStyle="1" w:styleId="80">
    <w:name w:val="_Style 87"/>
    <w:basedOn w:val="18"/>
    <w:uiPriority w:val="0"/>
    <w:pPr>
      <w:spacing w:after="0" w:line="240" w:lineRule="auto"/>
    </w:pPr>
    <w:tblPr>
      <w:tblCellMar>
        <w:top w:w="100" w:type="dxa"/>
        <w:left w:w="100" w:type="dxa"/>
        <w:bottom w:w="100" w:type="dxa"/>
        <w:right w:w="100" w:type="dxa"/>
      </w:tblCellMar>
    </w:tblPr>
  </w:style>
  <w:style w:type="table" w:customStyle="1" w:styleId="81">
    <w:name w:val="_Style 88"/>
    <w:basedOn w:val="18"/>
    <w:uiPriority w:val="0"/>
    <w:pPr>
      <w:spacing w:after="0" w:line="240" w:lineRule="auto"/>
    </w:pPr>
    <w:tblPr>
      <w:tblCellMar>
        <w:top w:w="100" w:type="dxa"/>
        <w:left w:w="100" w:type="dxa"/>
        <w:bottom w:w="100" w:type="dxa"/>
        <w:right w:w="100" w:type="dxa"/>
      </w:tblCellMar>
    </w:tblPr>
  </w:style>
  <w:style w:type="table" w:customStyle="1" w:styleId="82">
    <w:name w:val="_Style 90"/>
    <w:basedOn w:val="18"/>
    <w:qFormat/>
    <w:uiPriority w:val="0"/>
    <w:pPr>
      <w:spacing w:after="0" w:line="240" w:lineRule="auto"/>
    </w:pPr>
    <w:tblPr>
      <w:tblCellMar>
        <w:top w:w="100" w:type="dxa"/>
        <w:left w:w="100" w:type="dxa"/>
        <w:bottom w:w="100" w:type="dxa"/>
        <w:right w:w="100" w:type="dxa"/>
      </w:tblCellMar>
    </w:tblPr>
  </w:style>
  <w:style w:type="table" w:customStyle="1" w:styleId="83">
    <w:name w:val="_Style 91"/>
    <w:basedOn w:val="18"/>
    <w:qFormat/>
    <w:uiPriority w:val="0"/>
    <w:pPr>
      <w:spacing w:after="0" w:line="240" w:lineRule="auto"/>
    </w:pPr>
    <w:tblPr>
      <w:tblCellMar>
        <w:top w:w="100" w:type="dxa"/>
        <w:left w:w="100" w:type="dxa"/>
        <w:bottom w:w="100" w:type="dxa"/>
        <w:right w:w="100" w:type="dxa"/>
      </w:tblCellMar>
    </w:tblPr>
  </w:style>
  <w:style w:type="table" w:customStyle="1" w:styleId="84">
    <w:name w:val="_Style 92"/>
    <w:basedOn w:val="18"/>
    <w:uiPriority w:val="0"/>
    <w:pPr>
      <w:spacing w:after="0" w:line="240" w:lineRule="auto"/>
    </w:pPr>
    <w:tblPr>
      <w:tblCellMar>
        <w:top w:w="100" w:type="dxa"/>
        <w:left w:w="100" w:type="dxa"/>
        <w:bottom w:w="100" w:type="dxa"/>
        <w:right w:w="100" w:type="dxa"/>
      </w:tblCellMar>
    </w:tblPr>
  </w:style>
  <w:style w:type="table" w:customStyle="1" w:styleId="85">
    <w:name w:val="_Style 93"/>
    <w:basedOn w:val="18"/>
    <w:uiPriority w:val="0"/>
    <w:pPr>
      <w:spacing w:after="0" w:line="240" w:lineRule="auto"/>
    </w:pPr>
    <w:tblPr>
      <w:tblCellMar>
        <w:top w:w="100" w:type="dxa"/>
        <w:left w:w="100" w:type="dxa"/>
        <w:bottom w:w="100" w:type="dxa"/>
        <w:right w:w="100" w:type="dxa"/>
      </w:tblCellMar>
    </w:tblPr>
  </w:style>
  <w:style w:type="table" w:customStyle="1" w:styleId="86">
    <w:name w:val="_Style 94"/>
    <w:basedOn w:val="18"/>
    <w:uiPriority w:val="0"/>
    <w:pPr>
      <w:spacing w:after="0" w:line="240" w:lineRule="auto"/>
    </w:pPr>
    <w:tblPr>
      <w:tblCellMar>
        <w:top w:w="100" w:type="dxa"/>
        <w:left w:w="100" w:type="dxa"/>
        <w:bottom w:w="100" w:type="dxa"/>
        <w:right w:w="100" w:type="dxa"/>
      </w:tblCellMar>
    </w:tblPr>
  </w:style>
  <w:style w:type="table" w:customStyle="1" w:styleId="87">
    <w:name w:val="_Style 95"/>
    <w:basedOn w:val="18"/>
    <w:uiPriority w:val="0"/>
    <w:pPr>
      <w:spacing w:after="0" w:line="240" w:lineRule="auto"/>
    </w:pPr>
    <w:tblPr>
      <w:tblCellMar>
        <w:top w:w="100" w:type="dxa"/>
        <w:left w:w="100" w:type="dxa"/>
        <w:bottom w:w="100" w:type="dxa"/>
        <w:right w:w="100" w:type="dxa"/>
      </w:tblCellMar>
    </w:tblPr>
  </w:style>
  <w:style w:type="table" w:customStyle="1" w:styleId="88">
    <w:name w:val="_Style 96"/>
    <w:basedOn w:val="18"/>
    <w:uiPriority w:val="0"/>
    <w:pPr>
      <w:spacing w:after="0" w:line="240" w:lineRule="auto"/>
    </w:pPr>
    <w:tblPr>
      <w:tblCellMar>
        <w:top w:w="100" w:type="dxa"/>
        <w:left w:w="100" w:type="dxa"/>
        <w:bottom w:w="100" w:type="dxa"/>
        <w:right w:w="100" w:type="dxa"/>
      </w:tblCellMar>
    </w:tblPr>
  </w:style>
  <w:style w:type="table" w:customStyle="1" w:styleId="89">
    <w:name w:val="_Style 97"/>
    <w:basedOn w:val="18"/>
    <w:uiPriority w:val="0"/>
    <w:pPr>
      <w:spacing w:after="0" w:line="240" w:lineRule="auto"/>
    </w:pPr>
    <w:tblPr>
      <w:tblCellMar>
        <w:top w:w="100" w:type="dxa"/>
        <w:left w:w="100" w:type="dxa"/>
        <w:bottom w:w="100" w:type="dxa"/>
        <w:right w:w="100" w:type="dxa"/>
      </w:tblCellMar>
    </w:tblPr>
  </w:style>
  <w:style w:type="table" w:customStyle="1" w:styleId="90">
    <w:name w:val="_Style 98"/>
    <w:basedOn w:val="18"/>
    <w:uiPriority w:val="0"/>
    <w:pPr>
      <w:spacing w:after="0" w:line="240" w:lineRule="auto"/>
    </w:pPr>
    <w:tblPr>
      <w:tblCellMar>
        <w:top w:w="100" w:type="dxa"/>
        <w:left w:w="100" w:type="dxa"/>
        <w:bottom w:w="100" w:type="dxa"/>
        <w:right w:w="100" w:type="dxa"/>
      </w:tblCellMar>
    </w:tblPr>
  </w:style>
  <w:style w:type="table" w:customStyle="1" w:styleId="91">
    <w:name w:val="_Style 99"/>
    <w:basedOn w:val="18"/>
    <w:uiPriority w:val="0"/>
    <w:pPr>
      <w:spacing w:after="0" w:line="240" w:lineRule="auto"/>
    </w:pPr>
    <w:tblPr>
      <w:tblCellMar>
        <w:top w:w="100" w:type="dxa"/>
        <w:left w:w="100" w:type="dxa"/>
        <w:bottom w:w="100" w:type="dxa"/>
        <w:right w:w="100" w:type="dxa"/>
      </w:tblCellMar>
    </w:tblPr>
  </w:style>
  <w:style w:type="table" w:customStyle="1" w:styleId="92">
    <w:name w:val="_Style 100"/>
    <w:basedOn w:val="18"/>
    <w:uiPriority w:val="0"/>
    <w:pPr>
      <w:spacing w:after="0" w:line="240" w:lineRule="auto"/>
    </w:pPr>
    <w:tblPr>
      <w:tblCellMar>
        <w:top w:w="100" w:type="dxa"/>
        <w:left w:w="100" w:type="dxa"/>
        <w:bottom w:w="100" w:type="dxa"/>
        <w:right w:w="100" w:type="dxa"/>
      </w:tblCellMar>
    </w:tblPr>
  </w:style>
  <w:style w:type="table" w:customStyle="1" w:styleId="93">
    <w:name w:val="_Style 101"/>
    <w:basedOn w:val="18"/>
    <w:uiPriority w:val="0"/>
    <w:pPr>
      <w:spacing w:after="0" w:line="240" w:lineRule="auto"/>
    </w:pPr>
    <w:tblPr>
      <w:tblCellMar>
        <w:top w:w="100" w:type="dxa"/>
        <w:left w:w="100" w:type="dxa"/>
        <w:bottom w:w="100" w:type="dxa"/>
        <w:right w:w="100" w:type="dxa"/>
      </w:tblCellMar>
    </w:tblPr>
  </w:style>
  <w:style w:type="table" w:customStyle="1" w:styleId="94">
    <w:name w:val="_Style 102"/>
    <w:basedOn w:val="18"/>
    <w:uiPriority w:val="0"/>
    <w:pPr>
      <w:spacing w:after="0" w:line="240" w:lineRule="auto"/>
    </w:pPr>
    <w:tblPr>
      <w:tblCellMar>
        <w:top w:w="100" w:type="dxa"/>
        <w:left w:w="100" w:type="dxa"/>
        <w:bottom w:w="100" w:type="dxa"/>
        <w:right w:w="100" w:type="dxa"/>
      </w:tblCellMar>
    </w:tblPr>
  </w:style>
  <w:style w:type="table" w:customStyle="1" w:styleId="95">
    <w:name w:val="_Style 103"/>
    <w:basedOn w:val="18"/>
    <w:uiPriority w:val="0"/>
    <w:pPr>
      <w:spacing w:after="0" w:line="240" w:lineRule="auto"/>
    </w:pPr>
    <w:tblPr>
      <w:tblCellMar>
        <w:top w:w="100" w:type="dxa"/>
        <w:left w:w="100" w:type="dxa"/>
        <w:bottom w:w="100" w:type="dxa"/>
        <w:right w:w="100" w:type="dxa"/>
      </w:tblCellMar>
    </w:tblPr>
  </w:style>
  <w:style w:type="table" w:customStyle="1" w:styleId="96">
    <w:name w:val="_Style 104"/>
    <w:basedOn w:val="18"/>
    <w:uiPriority w:val="0"/>
    <w:pPr>
      <w:spacing w:after="0" w:line="240" w:lineRule="auto"/>
    </w:pPr>
    <w:tblPr>
      <w:tblCellMar>
        <w:top w:w="100" w:type="dxa"/>
        <w:left w:w="100" w:type="dxa"/>
        <w:bottom w:w="100" w:type="dxa"/>
        <w:right w:w="100" w:type="dxa"/>
      </w:tblCellMar>
    </w:tblPr>
  </w:style>
  <w:style w:type="table" w:customStyle="1" w:styleId="97">
    <w:name w:val="_Style 105"/>
    <w:basedOn w:val="18"/>
    <w:uiPriority w:val="0"/>
    <w:pPr>
      <w:spacing w:after="0" w:line="240" w:lineRule="auto"/>
    </w:pPr>
    <w:tblPr>
      <w:tblCellMar>
        <w:top w:w="100" w:type="dxa"/>
        <w:left w:w="100" w:type="dxa"/>
        <w:bottom w:w="100" w:type="dxa"/>
        <w:right w:w="100" w:type="dxa"/>
      </w:tblCellMar>
    </w:tblPr>
  </w:style>
  <w:style w:type="table" w:customStyle="1" w:styleId="98">
    <w:name w:val="_Style 106"/>
    <w:basedOn w:val="18"/>
    <w:uiPriority w:val="0"/>
    <w:pPr>
      <w:spacing w:after="0" w:line="240" w:lineRule="auto"/>
    </w:pPr>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BEiOlWHIjrWwulF/BpmD0nMTAA==">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</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8</Pages>
  <TotalTime>2</TotalTime>
  <ScaleCrop>false</ScaleCrop>
  <LinksUpToDate>false</LinksUpToDate>
  <Application>WPS Office_12.2.0.17153_F1E327BC-269C-435d-A152-05C5408002CA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2023-04-24T23:33:00Z</dcterms:created>
  <dc:creator>DR.Ahmed Saker</dc:creator>
  <cp:lastModifiedBy>Randa Azzam</cp:lastModifiedBy>
  <dcterms:modified xsi:type="dcterms:W3CDTF">2024-08-08T06:48:04Z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fb5d9dd74674978d72ae8396c59936a4f8a11c8d8955d11b32a5a6e94fd983ba</vt:lpwstr>
  </property>
  <property fmtid="{D5CDD505-2E9C-101B-9397-08002B2CF9AE}" pid="3" name="KSOProductBuildVer">
    <vt:lpwstr>1033-12.2.0.17153</vt:lpwstr>
  </property>
  <property fmtid="{D5CDD505-2E9C-101B-9397-08002B2CF9AE}" pid="4" name="ICV">
    <vt:lpwstr>D5DE4E85E0144AF7A67180BA365E3DA9_12</vt:lpwstr>
  </property>
</Properties>
</file>